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14FD">
      <w:pPr>
        <w:pStyle w:val="153"/>
        <w:pBdr>
          <w:bottom w:val="single" w:color="auto" w:sz="4" w:space="1"/>
        </w:pBdr>
        <w:spacing w:before="360" w:after="1200" w:afterLines="500" w:line="240" w:lineRule="atLeast"/>
        <w:rPr>
          <w:rFonts w:cs="Times New Roman"/>
          <w:i/>
          <w:color w:val="0000FF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0" name="DtsShapeName" descr="G4417E8G64D@582E8G1B@8D0C0665BD1099H&gt;O9;N;=B52049B!!!!!BIHO@]b52049!!!!@575G4@11014BB446D@11014BB446D@!!!!!!!!!!!!!!!!!!!!!!!!!!!!!!!!!!!!!!!!!!!!!!!!!!!!9;G&lt;X9;G??C[P28344!!!!BIHO@]c28344!!!!@@63@3811D15B95202811D15B952028!!!!!!!!!!!!!!!!!!!!!!!!!!!!!!!!!!!!!!!!!!!!!!!!!!!!9:=:C8;?&gt;OI11030424@!!BIHO@]i110304249018117211D15B92G@GB11D15B92G@GB!!!!!!!!!!!!!!!!!!!!!!!!!!!!!!!!!!!!!!!!!!!!!!!!!!!!9:@&gt;[9:@@NV11000386!!!BIHO@]v11000386901810CB11D15B66481B11D15B66481B!!!!!!!!!!!!!!!!!!!!!!!!!!!!!!!!!!!!!!!!!!!!!!!!!!!!85?;O85&gt;&gt;&gt;I11030424@!!BIHO@]I110304249018127211D15B92G@GB11D15B92G@GB!!!!!!!!!!!!!!!!!!!!!!!!!!!!!!!!!!!!!!!!!!!!!!!!!!!!8;&lt;B=8;O:EJ11008125!!!BIHO@]j110081251@7B144911D15B95116G11D15B95116G!!!!!!!!!!!!!!!!!!!!!!!!!!!!!!!!!!!!!!!!!!!!!!!!!!!!8:HE98:HD6U73344!!!!!!BIHO@]u73344!!!111111111102E237@367It`vdh!QBO!VEL,311811YY!YY搐变,挞雏泰撰ⅸ夷寒续咙ⅷ31180034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G4417E8G64D@582E8G1B@8D0C0665BD1099H&gt;O9;N;=B52049B!!!!!BIHO@]b52049!!!!@575G4@11014BB446D@11014BB446D@!!!!!!!!!!!!!!!!!!!!!!!!!!!!!!!!!!!!!!!!!!!!!!!!!!!!9;G&lt;X9;G??C[P28344!!!!BIHO@]c28344!!!!@@63@3811D15B95202811D15B952028!!!!!!!!!!!!!!!!!!!!!!!!!!!!!!!!!!!!!!!!!!!!!!!!!!!!9:=:C8;?&gt;OI11030424@!!BIHO@]i110304249018117211D15B92G@GB11D15B92G@GB!!!!!!!!!!!!!!!!!!!!!!!!!!!!!!!!!!!!!!!!!!!!!!!!!!!!9:@&gt;[9:@@NV11000386!!!BIHO@]v11000386901810CB11D15B66481B11D15B66481B!!!!!!!!!!!!!!!!!!!!!!!!!!!!!!!!!!!!!!!!!!!!!!!!!!!!85?;O85&gt;&gt;&gt;I11030424@!!BIHO@]I110304249018127211D15B92G@GB11D15B92G@GB!!!!!!!!!!!!!!!!!!!!!!!!!!!!!!!!!!!!!!!!!!!!!!!!!!!!8;&lt;B=8;O:EJ11008125!!!BIHO@]j110081251@7B144911D15B95116G11D15B95116G!!!!!!!!!!!!!!!!!!!!!!!!!!!!!!!!!!!!!!!!!!!!!!!!!!!!8:HE98:HD6U73344!!!!!!BIHO@]u73344!!!111111111102E237@367It`vdh!QBO!VEL,311811YY!YY搐变,挞雏泰撰ⅸ夷寒续咙ⅷ31180034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60288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FCG3XaCBQAAgRQ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  <w:lang w:val="en-US" w:eastAsia="zh-CN"/>
        </w:rPr>
        <w:t>Powerleader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</w:rPr>
        <w:t xml:space="preserve"> 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  <w:lang w:val="en-US" w:eastAsia="zh-CN"/>
        </w:rPr>
        <w:t>PCN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</w:rPr>
        <w:t>_2025000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  <w:lang w:val="en-US" w:eastAsia="zh-CN"/>
        </w:rPr>
        <w:t>1</w:t>
      </w:r>
      <w:r>
        <w:rPr>
          <w:rFonts w:ascii="Times New Roman" w:hAnsi="Times New Roman" w:eastAsia="宋体"/>
          <w:bCs w:val="0"/>
          <w:snapToGrid w:val="0"/>
          <w:kern w:val="2"/>
          <w:sz w:val="36"/>
          <w:szCs w:val="44"/>
        </w:rPr>
        <w:t>-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  <w:lang w:val="en-US" w:eastAsia="zh-CN"/>
        </w:rPr>
        <w:t>昇腾系列产品3C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</w:rPr>
        <w:t>标签变更</w:t>
      </w:r>
      <w:r>
        <w:rPr>
          <w:rFonts w:hint="eastAsia" w:ascii="Times New Roman" w:hAnsi="Times New Roman" w:eastAsia="宋体"/>
          <w:bCs w:val="0"/>
          <w:snapToGrid w:val="0"/>
          <w:kern w:val="2"/>
          <w:sz w:val="36"/>
          <w:szCs w:val="44"/>
          <w:lang w:val="en-US" w:eastAsia="zh-CN"/>
        </w:rPr>
        <w:t>通知</w:t>
      </w:r>
    </w:p>
    <w:p w14:paraId="1483F279">
      <w:pPr>
        <w:pStyle w:val="272"/>
        <w:keepNext w:val="0"/>
        <w:keepLines w:val="0"/>
        <w:spacing w:before="360" w:after="360"/>
        <w:jc w:val="center"/>
        <w:rPr>
          <w:rFonts w:ascii="Times New Roman" w:hAnsi="Times New Roman" w:eastAsia="宋体" w:cs="Arial"/>
          <w:bCs w:val="0"/>
          <w:kern w:val="2"/>
          <w:sz w:val="32"/>
          <w:szCs w:val="30"/>
          <w:lang w:eastAsia="zh-CN"/>
        </w:rPr>
      </w:pPr>
      <w:bookmarkStart w:id="0" w:name="_Toc356497200"/>
      <w:bookmarkStart w:id="1" w:name="_Toc353326625"/>
      <w:r>
        <w:rPr>
          <w:rFonts w:ascii="Times New Roman" w:hAnsi="Times New Roman" w:eastAsia="宋体" w:cs="Arial"/>
          <w:bCs w:val="0"/>
          <w:kern w:val="2"/>
          <w:sz w:val="32"/>
          <w:szCs w:val="30"/>
          <w:lang w:eastAsia="zh-CN"/>
        </w:rPr>
        <w:t>文档</w:t>
      </w:r>
      <w:r>
        <w:rPr>
          <w:rFonts w:hint="eastAsia" w:ascii="Times New Roman" w:hAnsi="Times New Roman" w:eastAsia="宋体" w:cs="Arial"/>
          <w:bCs w:val="0"/>
          <w:kern w:val="2"/>
          <w:sz w:val="32"/>
          <w:szCs w:val="30"/>
          <w:lang w:eastAsia="zh-CN"/>
        </w:rPr>
        <w:t>发布</w:t>
      </w:r>
      <w:r>
        <w:rPr>
          <w:rFonts w:ascii="Times New Roman" w:hAnsi="Times New Roman" w:eastAsia="宋体" w:cs="Arial"/>
          <w:bCs w:val="0"/>
          <w:kern w:val="2"/>
          <w:sz w:val="32"/>
          <w:szCs w:val="30"/>
          <w:lang w:eastAsia="zh-CN"/>
        </w:rPr>
        <w:t>变更记录</w:t>
      </w:r>
      <w:bookmarkEnd w:id="0"/>
      <w:bookmarkEnd w:id="1"/>
    </w:p>
    <w:tbl>
      <w:tblPr>
        <w:tblStyle w:val="89"/>
        <w:tblW w:w="8729" w:type="dxa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564"/>
        <w:gridCol w:w="2126"/>
      </w:tblGrid>
      <w:tr w14:paraId="7CCD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shd w:val="clear" w:color="auto" w:fill="D9D9D9"/>
          </w:tcPr>
          <w:p w14:paraId="24F9C727">
            <w:pPr>
              <w:pStyle w:val="191"/>
              <w:jc w:val="center"/>
              <w:rPr>
                <w:rFonts w:ascii="Times New Roman" w:hAnsi="Times New Roman" w:eastAsia="宋体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版本</w:t>
            </w:r>
          </w:p>
        </w:tc>
        <w:tc>
          <w:tcPr>
            <w:tcW w:w="4564" w:type="dxa"/>
            <w:shd w:val="clear" w:color="auto" w:fill="D9D9D9"/>
          </w:tcPr>
          <w:p w14:paraId="1D59E9AE">
            <w:pPr>
              <w:pStyle w:val="191"/>
              <w:jc w:val="center"/>
              <w:rPr>
                <w:rFonts w:ascii="Times New Roman" w:hAnsi="Times New Roman" w:eastAsia="宋体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变更原因</w:t>
            </w:r>
          </w:p>
        </w:tc>
        <w:tc>
          <w:tcPr>
            <w:tcW w:w="2126" w:type="dxa"/>
            <w:shd w:val="clear" w:color="auto" w:fill="D9D9D9"/>
          </w:tcPr>
          <w:p w14:paraId="1D6668C4">
            <w:pPr>
              <w:pStyle w:val="191"/>
              <w:jc w:val="center"/>
              <w:rPr>
                <w:rFonts w:ascii="Times New Roman" w:hAnsi="Times New Roman" w:eastAsia="宋体" w:cs="Times New Roman"/>
                <w:bCs w:val="0"/>
                <w:szCs w:val="24"/>
              </w:rPr>
            </w:pPr>
            <w:r>
              <w:rPr>
                <w:rFonts w:hint="eastAsia" w:ascii="Times New Roman" w:hAnsi="Times New Roman" w:cs="Times New Roman"/>
                <w:bCs w:val="0"/>
                <w:szCs w:val="24"/>
              </w:rPr>
              <w:t>发布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日期</w:t>
            </w:r>
          </w:p>
        </w:tc>
      </w:tr>
      <w:tr w14:paraId="14C7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9" w:type="dxa"/>
            <w:vAlign w:val="top"/>
          </w:tcPr>
          <w:p w14:paraId="5F14B3A7">
            <w:pPr>
              <w:ind w:left="284" w:leftChars="0"/>
            </w:pPr>
            <w:r>
              <w:t>Rev: A</w:t>
            </w:r>
          </w:p>
        </w:tc>
        <w:tc>
          <w:tcPr>
            <w:tcW w:w="4564" w:type="dxa"/>
            <w:vAlign w:val="top"/>
          </w:tcPr>
          <w:p w14:paraId="4DBBB028">
            <w:pPr>
              <w:ind w:left="284" w:leftChars="0"/>
            </w:pPr>
            <w:r>
              <w:t>正式发布</w:t>
            </w:r>
          </w:p>
        </w:tc>
        <w:tc>
          <w:tcPr>
            <w:tcW w:w="2126" w:type="dxa"/>
            <w:vAlign w:val="top"/>
          </w:tcPr>
          <w:p w14:paraId="20D5C155">
            <w:pPr>
              <w:ind w:left="284" w:leftChars="0"/>
            </w:pPr>
            <w:r>
              <w:t>2025-06-20</w:t>
            </w:r>
          </w:p>
        </w:tc>
      </w:tr>
    </w:tbl>
    <w:p w14:paraId="65194D73">
      <w:pPr>
        <w:pStyle w:val="192"/>
        <w:rPr>
          <w:rFonts w:cs="Times New Roman"/>
          <w:i/>
          <w:color w:val="0000FF"/>
          <w:sz w:val="18"/>
          <w:szCs w:val="18"/>
        </w:rPr>
      </w:pPr>
    </w:p>
    <w:p w14:paraId="60FD7D5D">
      <w:pPr>
        <w:pStyle w:val="192"/>
        <w:rPr>
          <w:rFonts w:cs="Times New Roman"/>
          <w:i/>
          <w:color w:val="0000FF"/>
          <w:sz w:val="18"/>
          <w:szCs w:val="18"/>
        </w:rPr>
      </w:pPr>
    </w:p>
    <w:p w14:paraId="77BF3937">
      <w:pPr>
        <w:pStyle w:val="60"/>
        <w:pageBreakBefore/>
        <w:tabs>
          <w:tab w:val="left" w:pos="420"/>
          <w:tab w:val="right" w:leader="underscore" w:pos="9628"/>
        </w:tabs>
        <w:rPr>
          <w:rFonts w:ascii="Times New Roman" w:hAnsi="Times New Roman"/>
          <w:bCs w:val="0"/>
        </w:rPr>
      </w:pPr>
      <w:r>
        <w:rPr>
          <w:rFonts w:hint="eastAsia" w:ascii="Times New Roman" w:hAnsi="Times New Roman"/>
          <w:bCs w:val="0"/>
        </w:rPr>
        <w:t>Contents</w:t>
      </w:r>
    </w:p>
    <w:p w14:paraId="1F2A2B60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 w:val="22"/>
          <w:szCs w:val="22"/>
        </w:rPr>
        <w:fldChar w:fldCharType="begin"/>
      </w:r>
      <w:r>
        <w:rPr>
          <w:rFonts w:ascii="Times New Roman" w:hAnsi="Times New Roman"/>
          <w:i/>
          <w:sz w:val="22"/>
          <w:szCs w:val="22"/>
        </w:rPr>
        <w:instrText xml:space="preserve"> TOC \o "1-3" \h \z \u </w:instrText>
      </w:r>
      <w:r>
        <w:rPr>
          <w:rFonts w:ascii="Times New Roman" w:hAnsi="Times New Roman"/>
          <w:i/>
          <w:sz w:val="22"/>
          <w:szCs w:val="22"/>
        </w:rPr>
        <w:fldChar w:fldCharType="separate"/>
      </w: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_Toc30944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1. </w:t>
      </w:r>
      <w:r>
        <w:t>摘要</w:t>
      </w:r>
      <w:r>
        <w:tab/>
      </w:r>
      <w:r>
        <w:fldChar w:fldCharType="begin"/>
      </w:r>
      <w:r>
        <w:instrText xml:space="preserve"> PAGEREF _Toc30944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5B00AEAD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_Toc22752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2. </w:t>
      </w:r>
      <w:r>
        <w:t>PCN基本信息</w:t>
      </w:r>
      <w:r>
        <w:tab/>
      </w:r>
      <w:r>
        <w:fldChar w:fldCharType="begin"/>
      </w:r>
      <w:r>
        <w:instrText xml:space="preserve"> PAGEREF _Toc22752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001A753D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_Toc21481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3. </w:t>
      </w:r>
      <w:r>
        <w:t>变更原因</w:t>
      </w:r>
      <w:r>
        <w:tab/>
      </w:r>
      <w:r>
        <w:fldChar w:fldCharType="begin"/>
      </w:r>
      <w:r>
        <w:instrText xml:space="preserve"> PAGEREF _Toc21481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59A94804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_Toc21471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4. </w:t>
      </w:r>
      <w:r>
        <w:t>受影响的</w:t>
      </w:r>
      <w:r>
        <w:rPr>
          <w:rFonts w:hint="eastAsia"/>
          <w:lang w:val="en-US" w:eastAsia="zh-CN"/>
        </w:rPr>
        <w:t>机型和物料</w:t>
      </w:r>
      <w:r>
        <w:tab/>
      </w:r>
      <w:r>
        <w:fldChar w:fldCharType="begin"/>
      </w:r>
      <w:r>
        <w:instrText xml:space="preserve"> PAGEREF _Toc21471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168B71BB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_Toc31293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5. </w:t>
      </w:r>
      <w:r>
        <w:t>更改描述</w:t>
      </w:r>
      <w:r>
        <w:tab/>
      </w:r>
      <w:r>
        <w:fldChar w:fldCharType="begin"/>
      </w:r>
      <w:r>
        <w:instrText xml:space="preserve"> PAGEREF _Toc31293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7D586A6F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_Toc26640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 xml:space="preserve">6. </w:t>
      </w:r>
      <w:r>
        <w:t>更改影响</w:t>
      </w:r>
      <w:r>
        <w:tab/>
      </w:r>
      <w:r>
        <w:fldChar w:fldCharType="begin"/>
      </w:r>
      <w:r>
        <w:instrText xml:space="preserve"> PAGEREF _Toc26640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711DEF52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_Toc16579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>7. 建议</w:t>
      </w:r>
      <w:r>
        <w:rPr>
          <w:rFonts w:hint="eastAsia"/>
          <w:lang w:val="en-US" w:eastAsia="zh-CN"/>
        </w:rPr>
        <w:t>伙伴/客户</w:t>
      </w:r>
      <w:r>
        <w:rPr>
          <w:rFonts w:hint="eastAsia"/>
        </w:rPr>
        <w:t>动作</w:t>
      </w:r>
      <w:r>
        <w:tab/>
      </w:r>
      <w:r>
        <w:fldChar w:fldCharType="begin"/>
      </w:r>
      <w:r>
        <w:instrText xml:space="preserve"> PAGEREF _Toc16579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74AED860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_Toc16730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>8. 附件</w:t>
      </w:r>
      <w:r>
        <w:tab/>
      </w:r>
      <w:r>
        <w:fldChar w:fldCharType="begin"/>
      </w:r>
      <w:r>
        <w:instrText xml:space="preserve"> PAGEREF _Toc16730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291123B9">
      <w:pPr>
        <w:pStyle w:val="60"/>
        <w:tabs>
          <w:tab w:val="right" w:leader="dot" w:pos="9638"/>
        </w:tabs>
      </w:pPr>
      <w:r>
        <w:rPr>
          <w:rFonts w:ascii="Times New Roman" w:hAnsi="Times New Roman"/>
          <w:i/>
          <w:szCs w:val="22"/>
        </w:rPr>
        <w:fldChar w:fldCharType="begin"/>
      </w:r>
      <w:r>
        <w:rPr>
          <w:rFonts w:ascii="Times New Roman" w:hAnsi="Times New Roman"/>
          <w:i/>
          <w:szCs w:val="22"/>
        </w:rPr>
        <w:instrText xml:space="preserve"> HYPERLINK \l _Toc3058 </w:instrText>
      </w:r>
      <w:r>
        <w:rPr>
          <w:rFonts w:ascii="Times New Roman" w:hAnsi="Times New Roman"/>
          <w:i/>
          <w:szCs w:val="22"/>
        </w:rPr>
        <w:fldChar w:fldCharType="separate"/>
      </w:r>
      <w:r>
        <w:rPr>
          <w:rFonts w:hint="eastAsia"/>
        </w:rPr>
        <w:t>9. 备注</w:t>
      </w:r>
      <w:r>
        <w:tab/>
      </w:r>
      <w:r>
        <w:fldChar w:fldCharType="begin"/>
      </w:r>
      <w:r>
        <w:instrText xml:space="preserve"> PAGEREF _Toc3058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i/>
          <w:szCs w:val="22"/>
        </w:rPr>
        <w:fldChar w:fldCharType="end"/>
      </w:r>
    </w:p>
    <w:p w14:paraId="4D0E0296">
      <w:pPr>
        <w:pStyle w:val="60"/>
        <w:tabs>
          <w:tab w:val="left" w:pos="450"/>
          <w:tab w:val="right" w:leader="dot" w:pos="9628"/>
        </w:tabs>
        <w:rPr>
          <w:rFonts w:cs="Times New Roman"/>
          <w:vertAlign w:val="subscript"/>
        </w:rPr>
      </w:pPr>
      <w:r>
        <w:rPr>
          <w:rFonts w:ascii="Times New Roman" w:hAnsi="Times New Roman"/>
          <w:i/>
          <w:szCs w:val="22"/>
        </w:rPr>
        <w:fldChar w:fldCharType="end"/>
      </w:r>
    </w:p>
    <w:p w14:paraId="2D860A37">
      <w:pPr>
        <w:pStyle w:val="192"/>
        <w:rPr>
          <w:rFonts w:cs="Times New Roman"/>
          <w:i/>
          <w:color w:val="0000FF"/>
          <w:sz w:val="18"/>
          <w:szCs w:val="1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701" w:right="1134" w:bottom="1701" w:left="1134" w:header="567" w:footer="567" w:gutter="0"/>
          <w:cols w:space="720" w:num="1"/>
          <w:titlePg/>
          <w:docGrid w:linePitch="318" w:charSpace="0"/>
        </w:sectPr>
      </w:pPr>
    </w:p>
    <w:p w14:paraId="07C889A2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2" w:name="_Toc403661756"/>
      <w:bookmarkStart w:id="3" w:name="_Toc356497202"/>
      <w:bookmarkStart w:id="4" w:name="_Toc30944"/>
      <w:bookmarkStart w:id="5" w:name="_Toc350719518"/>
      <w:bookmarkStart w:id="6" w:name="_Toc353317689"/>
      <w:bookmarkStart w:id="7" w:name="_Toc350719585"/>
      <w:r>
        <w:rPr>
          <w:sz w:val="32"/>
        </w:rPr>
        <w:t>摘要</w:t>
      </w:r>
      <w:bookmarkEnd w:id="2"/>
      <w:bookmarkEnd w:id="3"/>
      <w:bookmarkEnd w:id="4"/>
    </w:p>
    <w:bookmarkEnd w:id="5"/>
    <w:bookmarkEnd w:id="6"/>
    <w:bookmarkEnd w:id="7"/>
    <w:p w14:paraId="3354C9BE">
      <w:pPr>
        <w:pStyle w:val="192"/>
        <w:spacing w:before="160" w:after="160"/>
        <w:ind w:left="420" w:leftChars="200" w:firstLine="420" w:firstLineChars="200"/>
      </w:pPr>
      <w:r>
        <w:rPr>
          <w:rFonts w:hint="eastAsia"/>
        </w:rPr>
        <w:t>此变更通知针对使用</w:t>
      </w:r>
      <w:r>
        <w:rPr>
          <w:rFonts w:hint="eastAsia"/>
          <w:lang w:val="en-US" w:eastAsia="zh-CN"/>
        </w:rPr>
        <w:t>宝德</w:t>
      </w:r>
      <w:r>
        <w:rPr>
          <w:rFonts w:hint="eastAsia"/>
        </w:rPr>
        <w:t>公司昇腾系列产品3C标签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变更及列印内容调整，</w:t>
      </w:r>
      <w:r>
        <w:rPr>
          <w:rFonts w:hint="eastAsia"/>
        </w:rPr>
        <w:t>详细内容请参考如下正文。</w:t>
      </w:r>
    </w:p>
    <w:p w14:paraId="56CC5936">
      <w:pPr>
        <w:pStyle w:val="192"/>
        <w:spacing w:before="160" w:after="160"/>
      </w:pPr>
    </w:p>
    <w:p w14:paraId="788748A0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8" w:name="_Toc353317690"/>
      <w:bookmarkStart w:id="9" w:name="_Toc356497203"/>
      <w:bookmarkStart w:id="10" w:name="_Toc350719587"/>
      <w:bookmarkStart w:id="11" w:name="_Toc350719520"/>
      <w:bookmarkStart w:id="12" w:name="_Toc403661757"/>
      <w:bookmarkStart w:id="13" w:name="_Toc22752"/>
      <w:r>
        <w:rPr>
          <w:sz w:val="32"/>
        </w:rPr>
        <w:t>PCN基本信息</w:t>
      </w:r>
      <w:bookmarkEnd w:id="8"/>
      <w:bookmarkEnd w:id="9"/>
      <w:bookmarkEnd w:id="10"/>
      <w:bookmarkEnd w:id="11"/>
      <w:bookmarkEnd w:id="12"/>
      <w:bookmarkEnd w:id="13"/>
    </w:p>
    <w:tbl>
      <w:tblPr>
        <w:tblStyle w:val="89"/>
        <w:tblW w:w="9450" w:type="dxa"/>
        <w:tblInd w:w="4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662"/>
      </w:tblGrid>
      <w:tr w14:paraId="4DF3F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</w:tblPrEx>
        <w:tc>
          <w:tcPr>
            <w:tcW w:w="4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</w:tcPr>
          <w:p w14:paraId="78FA246C">
            <w:pPr>
              <w:pStyle w:val="191"/>
              <w:rPr>
                <w:rFonts w:ascii="Times New Roman" w:hAnsi="Times New Roman" w:eastAsia="宋体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PCN编号</w:t>
            </w:r>
          </w:p>
        </w:tc>
        <w:tc>
          <w:tcPr>
            <w:tcW w:w="4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</w:tcPr>
          <w:p w14:paraId="2F543EA5">
            <w:pPr>
              <w:pStyle w:val="192"/>
              <w:rPr>
                <w:rFonts w:cs="Times New Roman"/>
                <w:vanish/>
                <w:szCs w:val="24"/>
              </w:rPr>
            </w:pPr>
            <w:r>
              <w:rPr>
                <w:rFonts w:hint="eastAsia" w:cs="Times New Roman"/>
                <w:szCs w:val="24"/>
              </w:rPr>
              <w:t>2025000</w:t>
            </w:r>
            <w:r>
              <w:rPr>
                <w:rFonts w:hint="eastAsia" w:cs="Times New Roman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vanish/>
                <w:szCs w:val="24"/>
              </w:rPr>
              <w:t>20250001</w:t>
            </w:r>
          </w:p>
        </w:tc>
      </w:tr>
      <w:tr w14:paraId="7C68B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shd w:val="clear" w:color="auto" w:fill="FFFFFF"/>
            <w:vAlign w:val="center"/>
          </w:tcPr>
          <w:p w14:paraId="33BBCFDC">
            <w:pPr>
              <w:pStyle w:val="191"/>
              <w:rPr>
                <w:rFonts w:ascii="Times New Roman" w:hAnsi="Times New Roman" w:eastAsia="宋体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执行日期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4721F2B4">
            <w:pPr>
              <w:pStyle w:val="192"/>
              <w:rPr>
                <w:rFonts w:cs="Times New Roman"/>
                <w:color w:val="FF0000"/>
                <w:szCs w:val="24"/>
              </w:rPr>
            </w:pPr>
            <w:r>
              <w:rPr>
                <w:rFonts w:hint="eastAsia"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025</w:t>
            </w:r>
            <w:r>
              <w:rPr>
                <w:rFonts w:hint="eastAsia" w:cs="Times New Roman"/>
                <w:szCs w:val="24"/>
              </w:rPr>
              <w:t>年</w:t>
            </w:r>
            <w:r>
              <w:rPr>
                <w:rFonts w:hint="eastAsia" w:cs="Times New Roman"/>
                <w:szCs w:val="24"/>
                <w:lang w:val="en-US" w:eastAsia="zh-CN"/>
              </w:rPr>
              <w:t>6</w:t>
            </w:r>
            <w:r>
              <w:rPr>
                <w:rFonts w:hint="eastAsia" w:cs="Times New Roman"/>
                <w:szCs w:val="24"/>
              </w:rPr>
              <w:t>月</w:t>
            </w:r>
            <w:r>
              <w:rPr>
                <w:rFonts w:hint="eastAsia" w:cs="Times New Roman"/>
                <w:szCs w:val="24"/>
                <w:lang w:val="en-US" w:eastAsia="zh-CN"/>
              </w:rPr>
              <w:t>27</w:t>
            </w:r>
            <w:r>
              <w:rPr>
                <w:rFonts w:hint="eastAsia" w:cs="Times New Roman"/>
                <w:szCs w:val="24"/>
              </w:rPr>
              <w:t>日</w:t>
            </w:r>
          </w:p>
        </w:tc>
      </w:tr>
    </w:tbl>
    <w:p w14:paraId="770D45C7"/>
    <w:p w14:paraId="533AE73E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14" w:name="_Toc21481"/>
      <w:bookmarkStart w:id="15" w:name="_Toc356497204"/>
      <w:bookmarkStart w:id="16" w:name="_Toc403661758"/>
      <w:bookmarkStart w:id="17" w:name="_Toc350719521"/>
      <w:bookmarkStart w:id="18" w:name="_Toc350719588"/>
      <w:bookmarkStart w:id="19" w:name="_Toc353317691"/>
      <w:r>
        <w:rPr>
          <w:sz w:val="32"/>
        </w:rPr>
        <w:t>变更原因</w:t>
      </w:r>
      <w:bookmarkEnd w:id="14"/>
      <w:bookmarkEnd w:id="15"/>
      <w:bookmarkEnd w:id="16"/>
    </w:p>
    <w:bookmarkEnd w:id="17"/>
    <w:bookmarkEnd w:id="18"/>
    <w:bookmarkEnd w:id="19"/>
    <w:p w14:paraId="15C60A6C">
      <w:pPr>
        <w:pStyle w:val="192"/>
        <w:numPr>
          <w:ilvl w:val="0"/>
          <w:numId w:val="21"/>
        </w:numPr>
        <w:ind w:left="420" w:leftChars="200"/>
        <w:rPr>
          <w:rFonts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t>因</w:t>
      </w:r>
      <w:r>
        <w:rPr>
          <w:rFonts w:hint="eastAsia" w:cs="Times New Roman"/>
          <w:szCs w:val="24"/>
        </w:rPr>
        <w:t>宝计工厂地址更新，</w:t>
      </w:r>
      <w:r>
        <w:rPr>
          <w:rFonts w:hint="eastAsia" w:cs="Times New Roman"/>
          <w:szCs w:val="24"/>
          <w:lang w:val="en-US" w:eastAsia="zh-CN"/>
        </w:rPr>
        <w:t>对</w:t>
      </w:r>
      <w:r>
        <w:rPr>
          <w:rFonts w:hint="eastAsia" w:cs="Times New Roman"/>
          <w:szCs w:val="24"/>
        </w:rPr>
        <w:t>3C标贴做对应的变更</w:t>
      </w:r>
      <w:r>
        <w:rPr>
          <w:rFonts w:hint="eastAsia" w:cs="Times New Roman"/>
          <w:szCs w:val="24"/>
          <w:lang w:eastAsia="zh-CN"/>
        </w:rPr>
        <w:t>。</w:t>
      </w:r>
    </w:p>
    <w:p w14:paraId="00E9F91D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20" w:name="_Toc403661759"/>
      <w:bookmarkStart w:id="21" w:name="_Toc21471"/>
      <w:bookmarkStart w:id="22" w:name="_Toc356497205"/>
      <w:bookmarkStart w:id="23" w:name="_Toc353317692"/>
      <w:r>
        <w:rPr>
          <w:sz w:val="32"/>
        </w:rPr>
        <w:t>受影响的</w:t>
      </w:r>
      <w:r>
        <w:rPr>
          <w:rFonts w:hint="eastAsia"/>
          <w:sz w:val="32"/>
          <w:lang w:val="en-US" w:eastAsia="zh-CN"/>
        </w:rPr>
        <w:t>机型和物料</w:t>
      </w:r>
      <w:bookmarkEnd w:id="20"/>
      <w:bookmarkEnd w:id="21"/>
      <w:bookmarkEnd w:id="22"/>
      <w:bookmarkEnd w:id="23"/>
    </w:p>
    <w:p w14:paraId="39B643B0">
      <w:pPr>
        <w:pStyle w:val="192"/>
        <w:numPr>
          <w:ilvl w:val="0"/>
          <w:numId w:val="22"/>
        </w:numPr>
        <w:ind w:left="420" w:leftChars="200"/>
        <w:rPr>
          <w:rFonts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t>涉及PR210KI/PR205KI/PR420KI/PR420KI G2/PR425KI G2/PR410EI/PR410KI/PI300T G2服务器的3C标贴。</w:t>
      </w:r>
    </w:p>
    <w:p w14:paraId="51686EDA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24" w:name="_MON_1796459804"/>
      <w:bookmarkEnd w:id="24"/>
      <w:bookmarkStart w:id="25" w:name="_Toc403661761"/>
      <w:bookmarkStart w:id="26" w:name="_Toc356497207"/>
      <w:bookmarkStart w:id="27" w:name="_Toc31293"/>
      <w:r>
        <w:rPr>
          <w:sz w:val="32"/>
        </w:rPr>
        <w:t>更改描述</w:t>
      </w:r>
      <w:bookmarkEnd w:id="25"/>
      <w:bookmarkEnd w:id="26"/>
      <w:bookmarkEnd w:id="27"/>
    </w:p>
    <w:p w14:paraId="5E8B4DA3">
      <w:pPr>
        <w:pStyle w:val="192"/>
        <w:numPr>
          <w:ilvl w:val="0"/>
          <w:numId w:val="23"/>
        </w:numPr>
        <w:ind w:left="420" w:leftChars="200"/>
      </w:pPr>
      <w:r>
        <w:rPr>
          <w:rFonts w:hint="eastAsia" w:cs="Times New Roman"/>
          <w:szCs w:val="24"/>
          <w:lang w:val="en-US" w:eastAsia="zh-CN"/>
        </w:rPr>
        <w:t>外观变更。</w:t>
      </w:r>
    </w:p>
    <w:p w14:paraId="17186119">
      <w:pPr>
        <w:pStyle w:val="192"/>
        <w:numPr>
          <w:ilvl w:val="0"/>
          <w:numId w:val="23"/>
        </w:numPr>
        <w:ind w:left="420" w:leftChars="200"/>
      </w:pPr>
      <w:r>
        <w:rPr>
          <w:rFonts w:hint="eastAsia"/>
        </w:rPr>
        <w:t>原3C标贴地址：深圳市龙华区龙华街道清湖社区清湖村宝能科技园7栋16层</w:t>
      </w:r>
      <w:r>
        <w:rPr>
          <w:rFonts w:hint="eastAsia"/>
          <w:lang w:eastAsia="zh-CN"/>
        </w:rPr>
        <w:t>；</w:t>
      </w:r>
      <w:r>
        <w:rPr>
          <w:rFonts w:hint="eastAsia"/>
        </w:rPr>
        <w:t>现3C标贴地址：广东省深圳市龙华区观湖街道鹭湖社区观乐路3号宝德科技厂房1栋501、402</w:t>
      </w:r>
    </w:p>
    <w:p w14:paraId="7ED205CD">
      <w:pPr>
        <w:pStyle w:val="192"/>
        <w:numPr>
          <w:ilvl w:val="0"/>
          <w:numId w:val="23"/>
        </w:numPr>
        <w:ind w:left="420" w:leftChars="200"/>
      </w:pPr>
      <w:r>
        <w:rPr>
          <w:rFonts w:hint="eastAsia" w:cs="Times New Roman"/>
          <w:szCs w:val="24"/>
          <w:lang w:val="en-US" w:eastAsia="zh-CN"/>
        </w:rPr>
        <w:t>所涉及新旧物料料号如下附件（昇腾宝计产品铭牌更新_宝计工厂地址变更），相关图纸已上传至U9附件。</w:t>
      </w:r>
    </w:p>
    <w:tbl>
      <w:tblPr>
        <w:tblStyle w:val="89"/>
        <w:tblW w:w="1000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78"/>
        <w:gridCol w:w="4062"/>
      </w:tblGrid>
      <w:tr w14:paraId="43A8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68" w:type="dxa"/>
            <w:shd w:val="clear" w:color="auto" w:fill="319B62"/>
            <w:noWrap/>
            <w:vAlign w:val="center"/>
          </w:tcPr>
          <w:p w14:paraId="59A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8" w:name="_Toc403661762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4578" w:type="dxa"/>
            <w:shd w:val="clear" w:color="auto" w:fill="319B62"/>
            <w:noWrap/>
            <w:vAlign w:val="center"/>
          </w:tcPr>
          <w:p w14:paraId="7201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新3C标贴设计文档</w:t>
            </w:r>
          </w:p>
        </w:tc>
        <w:tc>
          <w:tcPr>
            <w:tcW w:w="4062" w:type="dxa"/>
            <w:shd w:val="clear" w:color="auto" w:fill="319B62"/>
            <w:noWrap/>
            <w:vAlign w:val="center"/>
          </w:tcPr>
          <w:p w14:paraId="52BA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旧物料料号</w:t>
            </w:r>
          </w:p>
        </w:tc>
      </w:tr>
      <w:tr w14:paraId="2B39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4EEE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PR210KI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6BD8AF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303530</wp:posOffset>
                  </wp:positionV>
                  <wp:extent cx="2387600" cy="1346835"/>
                  <wp:effectExtent l="0" t="0" r="5080" b="9525"/>
                  <wp:wrapNone/>
                  <wp:docPr id="2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24022663X001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B17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14312340X001 标贴  PR210KI-3C标贴 V3.0/PC/66X37MM</w:t>
            </w:r>
          </w:p>
        </w:tc>
      </w:tr>
      <w:tr w14:paraId="5F49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4EAD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PR205KI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1419A6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250190</wp:posOffset>
                  </wp:positionV>
                  <wp:extent cx="2308225" cy="1240790"/>
                  <wp:effectExtent l="0" t="0" r="8255" b="8890"/>
                  <wp:wrapNone/>
                  <wp:docPr id="2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2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24022641X001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224D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24022212X001  标贴  PR205KI-宝计3C标贴_V4.0/PC/66X37mm</w:t>
            </w:r>
          </w:p>
        </w:tc>
      </w:tr>
      <w:tr w14:paraId="148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68" w:type="dxa"/>
            <w:vMerge w:val="restart"/>
            <w:shd w:val="clear" w:color="auto" w:fill="auto"/>
            <w:noWrap/>
            <w:vAlign w:val="center"/>
          </w:tcPr>
          <w:p w14:paraId="1EBB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PI300T G2 60W</w:t>
            </w:r>
          </w:p>
        </w:tc>
        <w:tc>
          <w:tcPr>
            <w:tcW w:w="4578" w:type="dxa"/>
            <w:vMerge w:val="restart"/>
            <w:shd w:val="clear" w:color="auto" w:fill="auto"/>
            <w:noWrap/>
            <w:vAlign w:val="top"/>
          </w:tcPr>
          <w:p w14:paraId="159188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257175</wp:posOffset>
                  </wp:positionV>
                  <wp:extent cx="2414905" cy="1250315"/>
                  <wp:effectExtent l="0" t="0" r="8255" b="14605"/>
                  <wp:wrapNone/>
                  <wp:docPr id="2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24022643X001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4A68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24022429X001  标贴  PI300TG2-宝计3C标贴 PC 70X46MM  (60W)</w:t>
            </w:r>
          </w:p>
        </w:tc>
      </w:tr>
      <w:tr w14:paraId="309A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68" w:type="dxa"/>
            <w:vMerge w:val="continue"/>
            <w:shd w:val="clear" w:color="auto" w:fill="auto"/>
            <w:noWrap/>
            <w:vAlign w:val="center"/>
          </w:tcPr>
          <w:p w14:paraId="7D6ADF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8" w:type="dxa"/>
            <w:vMerge w:val="continue"/>
            <w:shd w:val="clear" w:color="auto" w:fill="auto"/>
            <w:noWrap/>
            <w:vAlign w:val="top"/>
          </w:tcPr>
          <w:p w14:paraId="144FF74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2057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24022152X001 标贴 PI300TG2-中性 3C标贴 PC 70X46MM PS-230628-008  (60W)</w:t>
            </w:r>
          </w:p>
        </w:tc>
      </w:tr>
      <w:tr w14:paraId="5CD9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68" w:type="dxa"/>
            <w:vMerge w:val="restart"/>
            <w:shd w:val="clear" w:color="auto" w:fill="auto"/>
            <w:noWrap/>
            <w:vAlign w:val="center"/>
          </w:tcPr>
          <w:p w14:paraId="1A93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PI300T G2 120W</w:t>
            </w:r>
          </w:p>
        </w:tc>
        <w:tc>
          <w:tcPr>
            <w:tcW w:w="4578" w:type="dxa"/>
            <w:vMerge w:val="restart"/>
            <w:shd w:val="clear" w:color="auto" w:fill="auto"/>
            <w:noWrap/>
            <w:vAlign w:val="top"/>
          </w:tcPr>
          <w:p w14:paraId="20030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269875</wp:posOffset>
                  </wp:positionV>
                  <wp:extent cx="2242820" cy="1290320"/>
                  <wp:effectExtent l="0" t="0" r="12700" b="5080"/>
                  <wp:wrapNone/>
                  <wp:docPr id="2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24022644X001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1AD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24022428X001  标贴  PI300TG2-宝计3C标贴 PC 70X46MM  (120W)</w:t>
            </w:r>
          </w:p>
        </w:tc>
      </w:tr>
      <w:tr w14:paraId="6D7C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368" w:type="dxa"/>
            <w:vMerge w:val="continue"/>
            <w:shd w:val="clear" w:color="auto" w:fill="auto"/>
            <w:noWrap/>
            <w:vAlign w:val="center"/>
          </w:tcPr>
          <w:p w14:paraId="1E6BF7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8" w:type="dxa"/>
            <w:vMerge w:val="continue"/>
            <w:shd w:val="clear" w:color="auto" w:fill="auto"/>
            <w:noWrap/>
            <w:vAlign w:val="top"/>
          </w:tcPr>
          <w:p w14:paraId="785DE0B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62F1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24022331X001  标贴  PI300TG2-中性 3C标贴 PC 70X46MM PS-230628-008  (120W)</w:t>
            </w:r>
          </w:p>
        </w:tc>
      </w:tr>
      <w:tr w14:paraId="33F0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2DB9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PR420KI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49149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198120</wp:posOffset>
                  </wp:positionV>
                  <wp:extent cx="2289175" cy="1110615"/>
                  <wp:effectExtent l="0" t="0" r="12065" b="1905"/>
                  <wp:wrapNone/>
                  <wp:docPr id="2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24022645X001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AE24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14312435X001 标贴 PR420KI-标贴（不带3C标）/PC/66X37MM</w:t>
            </w:r>
          </w:p>
        </w:tc>
      </w:tr>
      <w:tr w14:paraId="1588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71AA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PR420KI G2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211BD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245110</wp:posOffset>
                  </wp:positionV>
                  <wp:extent cx="2524125" cy="1131570"/>
                  <wp:effectExtent l="0" t="0" r="5715" b="11430"/>
                  <wp:wrapNone/>
                  <wp:docPr id="2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24022646X001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04532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24022397X001 标贴 PR420KI-G2 宝计 PC标贴/66*37MM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24022329X001 标贴 PR420KI G2  中性 电源标贴 V3.0 PC 66X37MM (16A)</w:t>
            </w:r>
          </w:p>
        </w:tc>
      </w:tr>
      <w:tr w14:paraId="66A0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64C2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PR425KI G2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74B638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283845</wp:posOffset>
                  </wp:positionV>
                  <wp:extent cx="2433320" cy="1053465"/>
                  <wp:effectExtent l="0" t="0" r="5080" b="13335"/>
                  <wp:wrapNone/>
                  <wp:docPr id="2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3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24022647X001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816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24022421X001 标贴 PR425KI G2 电源规格标贴 /PC/66mm*37mm</w:t>
            </w:r>
          </w:p>
        </w:tc>
      </w:tr>
      <w:tr w14:paraId="48B7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4F6D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PR410EI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1A7B4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307340</wp:posOffset>
                  </wp:positionV>
                  <wp:extent cx="2467610" cy="1227455"/>
                  <wp:effectExtent l="0" t="0" r="1270" b="6985"/>
                  <wp:wrapNone/>
                  <wp:docPr id="2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24022648X001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555F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24022415X001 标贴 PR410EI-电源标贴 V1.0  PC 66X37MM</w:t>
            </w:r>
          </w:p>
        </w:tc>
      </w:tr>
      <w:tr w14:paraId="3381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68" w:type="dxa"/>
            <w:shd w:val="clear" w:color="auto" w:fill="auto"/>
            <w:noWrap/>
            <w:vAlign w:val="center"/>
          </w:tcPr>
          <w:p w14:paraId="31D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PR410KI</w:t>
            </w:r>
          </w:p>
        </w:tc>
        <w:tc>
          <w:tcPr>
            <w:tcW w:w="4578" w:type="dxa"/>
            <w:shd w:val="clear" w:color="auto" w:fill="auto"/>
            <w:noWrap/>
            <w:vAlign w:val="top"/>
          </w:tcPr>
          <w:p w14:paraId="29049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8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295275</wp:posOffset>
                  </wp:positionV>
                  <wp:extent cx="2329815" cy="1282700"/>
                  <wp:effectExtent l="0" t="0" r="1905" b="12700"/>
                  <wp:wrapNone/>
                  <wp:docPr id="2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8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24022649X001</w:t>
            </w: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2FADC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24022451X001 标贴 PR410KI-宝德logo产品铭牌-PC_66X37mm</w:t>
            </w:r>
          </w:p>
        </w:tc>
      </w:tr>
      <w:bookmarkEnd w:id="28"/>
    </w:tbl>
    <w:p w14:paraId="2E29BB0B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29" w:name="_Toc356497209"/>
      <w:bookmarkStart w:id="30" w:name="_Toc403661768"/>
      <w:bookmarkStart w:id="31" w:name="_Toc26640"/>
      <w:bookmarkStart w:id="32" w:name="_Toc353317697"/>
      <w:r>
        <w:rPr>
          <w:sz w:val="32"/>
        </w:rPr>
        <w:t>更改影响</w:t>
      </w:r>
      <w:bookmarkEnd w:id="29"/>
      <w:bookmarkEnd w:id="30"/>
      <w:bookmarkEnd w:id="31"/>
      <w:bookmarkEnd w:id="32"/>
    </w:p>
    <w:p w14:paraId="11F95DAE">
      <w:r>
        <w:rPr>
          <w:rFonts w:hint="eastAsia"/>
          <w:color w:val="000000"/>
        </w:rPr>
        <w:t>外观变更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料号变更，影响BOM</w:t>
      </w:r>
      <w:r>
        <w:rPr>
          <w:rFonts w:hint="eastAsia"/>
          <w:color w:val="000000"/>
        </w:rPr>
        <w:t>。</w:t>
      </w:r>
    </w:p>
    <w:p w14:paraId="17D2F288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33" w:name="_Toc403661771"/>
      <w:bookmarkStart w:id="34" w:name="_Toc16579"/>
      <w:bookmarkStart w:id="35" w:name="_Toc356497212"/>
      <w:r>
        <w:rPr>
          <w:rFonts w:hint="eastAsia"/>
          <w:sz w:val="32"/>
        </w:rPr>
        <w:t>建议</w:t>
      </w:r>
      <w:r>
        <w:rPr>
          <w:rFonts w:hint="eastAsia"/>
          <w:sz w:val="32"/>
          <w:lang w:val="en-US" w:eastAsia="zh-CN"/>
        </w:rPr>
        <w:t>伙伴/客户</w:t>
      </w:r>
      <w:r>
        <w:rPr>
          <w:rFonts w:hint="eastAsia"/>
          <w:sz w:val="32"/>
        </w:rPr>
        <w:t>动作</w:t>
      </w:r>
      <w:bookmarkEnd w:id="33"/>
      <w:bookmarkEnd w:id="34"/>
      <w:bookmarkEnd w:id="35"/>
    </w:p>
    <w:p w14:paraId="12AF07A7">
      <w:pPr>
        <w:pStyle w:val="192"/>
        <w:ind w:left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涉及外观变更，IQC</w:t>
      </w:r>
      <w:r>
        <w:rPr>
          <w:rFonts w:hint="eastAsia" w:cs="Times New Roman"/>
          <w:szCs w:val="24"/>
          <w:lang w:val="en-US" w:eastAsia="zh-CN"/>
        </w:rPr>
        <w:t>检验更新</w:t>
      </w:r>
      <w:r>
        <w:rPr>
          <w:rFonts w:hint="eastAsia" w:cs="Times New Roman"/>
          <w:szCs w:val="24"/>
        </w:rPr>
        <w:t>。</w:t>
      </w:r>
    </w:p>
    <w:p w14:paraId="7FE1568F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36" w:name="_Toc16730"/>
      <w:r>
        <w:rPr>
          <w:rFonts w:hint="eastAsia"/>
          <w:sz w:val="32"/>
        </w:rPr>
        <w:t>附件</w:t>
      </w:r>
      <w:bookmarkEnd w:id="36"/>
    </w:p>
    <w:p w14:paraId="0DA10C51">
      <w:pPr>
        <w:pStyle w:val="192"/>
        <w:ind w:left="42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无</w:t>
      </w:r>
    </w:p>
    <w:p w14:paraId="1780E421">
      <w:pPr>
        <w:pStyle w:val="3"/>
        <w:numPr>
          <w:ilvl w:val="0"/>
          <w:numId w:val="19"/>
        </w:numPr>
        <w:pBdr>
          <w:bottom w:val="none" w:color="auto" w:sz="0" w:space="0"/>
        </w:pBdr>
        <w:tabs>
          <w:tab w:val="clear" w:pos="284"/>
        </w:tabs>
        <w:spacing w:before="240" w:after="240"/>
        <w:ind w:left="0" w:firstLine="0"/>
        <w:jc w:val="left"/>
        <w:rPr>
          <w:sz w:val="32"/>
        </w:rPr>
      </w:pPr>
      <w:bookmarkStart w:id="37" w:name="_Toc3058"/>
      <w:r>
        <w:rPr>
          <w:rFonts w:hint="eastAsia"/>
          <w:sz w:val="32"/>
        </w:rPr>
        <w:t>备注</w:t>
      </w:r>
      <w:bookmarkEnd w:id="37"/>
    </w:p>
    <w:p w14:paraId="2E33EB87">
      <w:pPr>
        <w:rPr>
          <w:rStyle w:val="259"/>
          <w:rFonts w:ascii="Book Antiqua" w:hAnsi="Book Antiqua" w:cs="Book Antiqua"/>
          <w:vanish w:val="0"/>
          <w:color w:val="auto"/>
          <w:sz w:val="32"/>
          <w:szCs w:val="44"/>
          <w:vertAlign w:val="baseline"/>
        </w:rPr>
      </w:pPr>
      <w:r>
        <w:t>若有疑问请联系</w:t>
      </w:r>
      <w:r>
        <w:rPr>
          <w:rFonts w:hint="eastAsia"/>
          <w:lang w:val="en-US" w:eastAsia="zh-CN"/>
        </w:rPr>
        <w:t>宝德</w:t>
      </w:r>
      <w:r>
        <w:t>销售代表或技术服务人员。</w:t>
      </w:r>
    </w:p>
    <w:sectPr>
      <w:pgSz w:w="11906" w:h="16838"/>
      <w:pgMar w:top="1701" w:right="1134" w:bottom="1701" w:left="1134" w:header="567" w:footer="567" w:gutter="0"/>
      <w:cols w:space="720" w:num="1"/>
      <w:titlePg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9660" w:type="dxa"/>
      <w:tblInd w:w="10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24"/>
      <w:gridCol w:w="6436"/>
    </w:tblGrid>
    <w:tr w14:paraId="20D9712B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8" w:hRule="atLeast"/>
      </w:trPr>
      <w:tc>
        <w:tcPr>
          <w:tcW w:w="3224" w:type="dxa"/>
          <w:vAlign w:val="center"/>
        </w:tcPr>
        <w:p w14:paraId="43F125EC">
          <w:pPr>
            <w:pStyle w:val="56"/>
          </w:pPr>
          <w:r>
            <w:t>Confidential</w:t>
          </w:r>
        </w:p>
      </w:tc>
      <w:tc>
        <w:tcPr>
          <w:tcW w:w="6436" w:type="dxa"/>
          <w:vAlign w:val="center"/>
        </w:tcPr>
        <w:p w14:paraId="1548B1CB">
          <w:pPr>
            <w:pStyle w:val="160"/>
            <w:wordWrap w:val="0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\* Arabic 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  <w:p w14:paraId="50D74FD8">
    <w:pPr>
      <w:pStyle w:val="1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9660" w:type="dxa"/>
      <w:tblInd w:w="10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24"/>
      <w:gridCol w:w="6436"/>
    </w:tblGrid>
    <w:tr w14:paraId="424EDA6A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8" w:hRule="atLeast"/>
      </w:trPr>
      <w:tc>
        <w:tcPr>
          <w:tcW w:w="3224" w:type="dxa"/>
          <w:vAlign w:val="center"/>
        </w:tcPr>
        <w:p w14:paraId="24400158">
          <w:pPr>
            <w:pStyle w:val="56"/>
          </w:pPr>
          <w:r>
            <w:t>Confidential</w:t>
          </w:r>
        </w:p>
      </w:tc>
      <w:tc>
        <w:tcPr>
          <w:tcW w:w="6436" w:type="dxa"/>
          <w:vAlign w:val="center"/>
        </w:tcPr>
        <w:p w14:paraId="468047CA">
          <w:pPr>
            <w:pStyle w:val="160"/>
            <w:wordWrap w:val="0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 \# "0" \* Arabic 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  <w:p w14:paraId="661DD9AA">
    <w:pPr>
      <w:pStyle w:val="5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0512">
    <w:pPr>
      <w:pStyle w:val="207"/>
      <w:rPr>
        <w:rFonts w:eastAsia="宋体" w:cs="Times New Roman"/>
      </w:rPr>
    </w:pPr>
    <w:r>
      <w:rPr>
        <w:rFonts w:eastAsia="宋体" w:cs="Times New Roman"/>
      </w:rPr>
      <mc:AlternateContent>
        <mc:Choice Requires="wpc">
          <w:drawing>
            <wp:inline distT="0" distB="0" distL="114300" distR="114300">
              <wp:extent cx="6120130" cy="762635"/>
              <wp:effectExtent l="0" t="0" r="6350" b="14605"/>
              <wp:docPr id="37" name="画布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1" name="任意多边形 12"/>
                      <wps:cNvSpPr/>
                      <wps:spPr>
                        <a:xfrm>
                          <a:off x="0" y="263593"/>
                          <a:ext cx="4723151" cy="33566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017" h="782">
                              <a:moveTo>
                                <a:pt x="0" y="0"/>
                              </a:moveTo>
                              <a:lnTo>
                                <a:pt x="10297" y="0"/>
                              </a:lnTo>
                              <a:lnTo>
                                <a:pt x="11017" y="782"/>
                              </a:lnTo>
                              <a:lnTo>
                                <a:pt x="9445" y="782"/>
                              </a:lnTo>
                              <a:lnTo>
                                <a:pt x="9346" y="682"/>
                              </a:lnTo>
                              <a:lnTo>
                                <a:pt x="0" y="6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9D6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2" name="任意多边形 13"/>
                      <wps:cNvSpPr/>
                      <wps:spPr>
                        <a:xfrm>
                          <a:off x="3677311" y="595144"/>
                          <a:ext cx="1949849" cy="16749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548" h="390">
                              <a:moveTo>
                                <a:pt x="0" y="0"/>
                              </a:moveTo>
                              <a:lnTo>
                                <a:pt x="727" y="0"/>
                              </a:lnTo>
                              <a:lnTo>
                                <a:pt x="833" y="107"/>
                              </a:lnTo>
                              <a:lnTo>
                                <a:pt x="4285" y="107"/>
                              </a:lnTo>
                              <a:lnTo>
                                <a:pt x="4548" y="390"/>
                              </a:lnTo>
                              <a:lnTo>
                                <a:pt x="364" y="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BFDA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3" name="任意多边形 14"/>
                      <wps:cNvSpPr/>
                      <wps:spPr>
                        <a:xfrm>
                          <a:off x="4592335" y="387152"/>
                          <a:ext cx="1527795" cy="14621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63" h="342">
                              <a:moveTo>
                                <a:pt x="0" y="0"/>
                              </a:moveTo>
                              <a:lnTo>
                                <a:pt x="3563" y="0"/>
                              </a:lnTo>
                              <a:lnTo>
                                <a:pt x="3562" y="342"/>
                              </a:lnTo>
                              <a:lnTo>
                                <a:pt x="314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BE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4" name="矩形 15"/>
                      <wps:cNvSpPr/>
                      <wps:spPr>
                        <a:xfrm>
                          <a:off x="4834001" y="435889"/>
                          <a:ext cx="689" cy="22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184CF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hAnsi="Arial" w:cs="宋体"/>
                                <w:color w:val="000000"/>
                                <w:sz w:val="29"/>
                                <w:szCs w:val="36"/>
                                <w:lang w:val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  <wps:wsp>
                      <wps:cNvPr id="35" name="文本框 16"/>
                      <wps:cNvSpPr txBox="1"/>
                      <wps:spPr>
                        <a:xfrm>
                          <a:off x="23409" y="44619"/>
                          <a:ext cx="1576679" cy="247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B7D05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0"/>
                              <w:rPr>
                                <w:color w:val="000000"/>
                                <w:sz w:val="23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8"/>
                              </w:rPr>
                              <w:t>Product Change Notice</w:t>
                            </w:r>
                          </w:p>
                        </w:txbxContent>
                      </wps:txbx>
                      <wps:bodyPr lIns="74066" tIns="37033" rIns="74066" bIns="37033" anchor="t" anchorCtr="0" upright="1"/>
                    </wps:wsp>
                    <pic:pic xmlns:pic="http://schemas.openxmlformats.org/drawingml/2006/picture">
                      <pic:nvPicPr>
                        <pic:cNvPr id="36" name="图片 17" descr="HW_POS_RGB_Vertica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40553" y="0"/>
                          <a:ext cx="370416" cy="37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画布 10" o:spid="_x0000_s1026" o:spt="203" style="height:60.05pt;width:481.9pt;" coordsize="6120130,762635" editas="canvas" o:gfxdata="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EsAAAAAFJnaHRsb25nAAABL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ZTY1MGVhNjQtZDY3YS0xMWRh&#10;LWJiNWEtZTJmZWE4Yjc2MWUzJwogIHhtbG5zOnhhcE1NPSdodHRwOi8vbnMuYWRvYmUuY29tL3hh&#10;cC8xLjAvbW0vJz4KICA8eGFwTU06RG9jdW1lbnRJRD5hZG9iZTpkb2NpZDpwaG90b3Nob3A6ZTY1&#10;MGVhNjItZDY3YS0xMWRhLWJiNWEtZTJmZWE4Yjc2MWUzPC94YXBNTTpEb2N1bWVudElEPgogPC9y&#10;ZGY6RGVzY3JpcHRpb24+Cgo8L3JkZjpSREY+CjwveDp4Y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uAA5B&#10;ZG9iZQBkgAAAAAH/2wCEAAwICAgJCAwJCQwRCwoLERUPDAwPFRgTExUTExgRDAwMDAwMEQwMDAwM&#10;DAwMDAwMDAwMDAwMDAwMDAwMDAwMDAwBDQsLDQ4NEA4OEBQODg4UFA4ODg4UEQwMDAwMEREMDAwM&#10;DAwRDAwMDAwMDAwMDAwMDAwMDAwMDAwMDAwMDAwMDP/AABEIASwBLAMBIgACEQEDEQH/3QAEAB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">
              <o:lock v:ext="edit" aspectratio="f"/>
              <v:shape id="画布 10" o:spid="_x0000_s1026" style="position:absolute;left:0;top:0;height:762635;width:6120130;" filled="f" stroked="f" coordsize="21600,21600" o:gfxdata="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BLAAAASwAAAATAEgAVwBfAFAATwBT&#10;AF8AUgBHAEIAXwBWAGUAcgB0AGkAYwBhAGwAAAABAAAAAAAAAAAAAAAAAAAAAAAAAAEAAAAAAAAA&#10;AAAAASwAAAEsAAAAAAAAAAAAAAAAAAAAAAEAAAAAAAAAAAAAAAAAAAAAAAAAEAAAAAEAAAAAAABu&#10;dWxsAAAAAgAAAAZib3VuZHNPYmpjAAAAAQAAAAAAAFJjdDEAAAAEAAAAAFRvcCBsb25nAAAAAAAA&#10;AABMZWZ0bG9uZwAAAAAAAAAAQnRvbWxvbmcAAAEsAAAAAFJnaHRsb25nAAABL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LAAAAABSZ2h0bG9uZwAAASw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7gAOQWRvYmUAZIAAAAAB/9sA&#10;hAAMCAgICQgMCQkMEQsKCxEVDwwMDxUYExMVExMYEQwMDAwMDBEMDAwMDAwMDAwMDAwMDAwMDAwM&#10;DAwMDAwMDAwMAQ0LCw0ODRAODhAUDg4OFBQODg4OFBEMDAwMDBERDAwMDAwMEQwMDAwMDAwMDAwM&#10;DAwMDAwMDAwMDAwMDAwMDAz/wAARCAEsASwDASIAAhEBAxEB/90ABAAT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">
                <v:fill on="f" focussize="0,0"/>
                <v:stroke on="f"/>
                <v:imagedata o:title=""/>
                <o:lock v:ext="edit" aspectratio="t"/>
              </v:shape>
              <v:shape id="任意多边形 12" o:spid="_x0000_s1026" o:spt="100" style="position:absolute;left:0;top:263593;height:335669;width:4723151;" fillcolor="#65A9D6" filled="t" stroked="f" coordsize="11017,782" o:gfxdata="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Cx3mNAAAAAFAQAADwAAAAAAAAABACAAAAAiAAAAZHJzL2Rvd25yZXYueG1sUEsB&#10;AhQAFAAAAAgAh07iQDwoF5I2AgAA3AQAAA4AAAAAAAAAAQAgAAAAHwEAAGRycy9lMm9Eb2MueG1s&#10;UEsFBgAAAAAGAAYAWQEAAMcFAAAAAA==&#10;" path="m0,0l10297,0,11017,782,9445,782,9346,682,0,682,0,0xe">
                <v:fill on="t" focussize="0,0"/>
                <v:stroke on="f"/>
                <v:imagedata o:title=""/>
                <o:lock v:ext="edit" aspectratio="f"/>
              </v:shape>
              <v:shape id="任意多边形 13" o:spid="_x0000_s1026" o:spt="100" style="position:absolute;left:3677311;top:595144;height:167491;width:1949849;" fillcolor="#7ABFDA" filled="t" stroked="f" coordsize="4548,390" o:gfxdata="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QD3N7TAAAABQEAAA8AAAAAAAAAAQAgAAAAIgAAAGRy&#10;cy9kb3ducmV2LnhtbFBLAQIUABQAAAAIAIdO4kAV1MmaQwIAAN8EAAAOAAAAAAAAAAEAIAAAACIB&#10;AABkcnMvZTJvRG9jLnhtbFBLBQYAAAAABgAGAFkBAADXBQAAAAA=&#10;" path="m0,0l727,0,833,107,4285,107,4548,390,364,390,0,0xe">
                <v:fill on="t" focussize="0,0"/>
                <v:stroke on="f"/>
                <v:imagedata o:title=""/>
                <o:lock v:ext="edit" aspectratio="f"/>
              </v:shape>
              <v:shape id="任意多边形 14" o:spid="_x0000_s1026" o:spt="100" style="position:absolute;left:4592335;top:387152;height:146212;width:1527795;" fillcolor="#95CBE0" filled="t" stroked="f" coordsize="3563,342" o:gfxdata="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Eqhw0gAAAAUBAAAPAAAAAAAAAAEAIAAAACIAAABkcnMvZG93bnJldi54bWxQSwECFAAUAAAACACH&#10;TuJAfBEoeSoCAACPBAAADgAAAAAAAAABACAAAAAhAQAAZHJzL2Uyb0RvYy54bWxQSwUGAAAAAAYA&#10;BgBZAQAAvQUAAAAA&#10;" path="m0,0l3563,0,3562,342,314,342,0,0xe">
                <v:fill on="t" focussize="0,0"/>
                <v:stroke on="f"/>
                <v:imagedata o:title=""/>
                <o:lock v:ext="edit" aspectratio="f"/>
              </v:shape>
              <v:rect id="矩形 15" o:spid="_x0000_s1026" o:spt="1" style="position:absolute;left:4834001;top:435889;height:223093;width:689;" filled="f" stroked="f" coordsize="21600,21600" o:gfxdata="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M7eT1gAAAAUBAAAPAAAAAAAAAAEAIAAAACIAAABkcnMvZG93bnJldi54bWxQSwECFAAU&#10;AAAACACHTuJATZj0xLoBAABu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2184CF">
                      <w:pPr>
                        <w:widowControl w:val="0"/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29"/>
                          <w:szCs w:val="36"/>
                          <w:lang w:val="zh-CN"/>
                        </w:rPr>
                      </w:pPr>
                    </w:p>
                  </w:txbxContent>
                </v:textbox>
              </v:rect>
              <v:shape id="文本框 16" o:spid="_x0000_s1026" o:spt="202" type="#_x0000_t202" style="position:absolute;left:23409;top:44619;height:247118;width:1576679;" filled="f" stroked="f" coordsize="21600,21600" o:gfxdata="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Wy5WNUAAAAFAQAADwAAAAAA&#10;AAABACAAAAAiAAAAZHJzL2Rvd25yZXYueG1sUEsBAhQAFAAAAAgAh07iQBMb0rvdAQAApQMAAA4A&#10;AAAAAAAAAQAgAAAAJAEAAGRycy9lMm9Eb2MueG1sUEsFBgAAAAAGAAYAWQEAAHMFAAAAAA==&#10;">
                <v:fill on="f" focussize="0,0"/>
                <v:stroke on="f"/>
                <v:imagedata o:title=""/>
                <o:lock v:ext="edit" aspectratio="f"/>
                <v:textbox inset="5.83196850393701pt,2.9159842519685pt,5.83196850393701pt,2.9159842519685pt">
                  <w:txbxContent>
                    <w:p w14:paraId="333B7D05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0"/>
                        <w:rPr>
                          <w:color w:val="000000"/>
                          <w:sz w:val="23"/>
                          <w:szCs w:val="28"/>
                        </w:rPr>
                      </w:pPr>
                      <w:r>
                        <w:rPr>
                          <w:color w:val="000000"/>
                          <w:sz w:val="23"/>
                          <w:szCs w:val="28"/>
                        </w:rPr>
                        <w:t>Product Change Notice</w:t>
                      </w:r>
                    </w:p>
                  </w:txbxContent>
                </v:textbox>
              </v:shape>
              <v:shape id="图片 17" o:spid="_x0000_s1026" o:spt="75" alt="HW_POS_RGB_Vertical" type="#_x0000_t75" style="position:absolute;left:5040553;top:0;height:370678;width:370416;" filled="f" o:preferrelative="t" stroked="f" coordsize="21600,21600" o:gfxdata="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1sAAAAGAAAAAAAAAAAAAAEsAAABLAAAABMA&#10;SABXAF8AUABPAFMAXwBSAEcAQgBfAFYAZQByAHQAaQBjAGEAbAAAAAEAAAAAAAAAAAAAAAAAAAAA&#10;AAAAAQAAAAAAAAAAAAABLAAAASwAAAAAAAAAAAAAAAAAAAAAAQAAAAAAAAAAAAAAAAAAAAAAAAAQ&#10;AAAAAQAAAAAAAG51bGwAAAACAAAABmJvdW5kc09iamMAAAABAAAAAAAAUmN0MQAAAAQAAAAAVG9w&#10;IGxvbmcAAAAAAAAAAExlZnRsb25nAAAAAAAAAABCdG9tbG9uZwAAASwAAAAAUmdodGxvbmcAAAE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EsAAAAAFJnaHRsb25nAAABL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KPD94cGFja2V0IGVuZD0ndyc/Pv/uAA5BZG9i&#10;ZQBkgAAAAAH/2wCEAAwICAgJCAwJCQwRCwoLERUPDAwPFRgTExUTExgRDAwMDAwMEQwMDAwMDAwM&#10;DAwMDAwMDAwMDAwMDAwMDAwMDAwBDQsLDQ4NEA4OEBQODg4UFA4ODg4UEQwMDAwMEREMDAwMDAwR&#10;DAwMDAwMDAwMDAwMDAwMDAwMDAwMDAwMDAwMDP/AABEIASwBLAMBIgACEQEDEQH/3QAEABP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">
                <v:fill on="f" focussize="0,0"/>
                <v:stroke on="f"/>
                <v:imagedata r:id="rId1" o:title=""/>
                <o:lock v:ext="edit" aspectratio="t"/>
              </v:shape>
              <w10:wrap type="non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8E19">
    <w:pPr>
      <w:pStyle w:val="207"/>
      <w:rPr>
        <w:rFonts w:eastAsia="宋体"/>
      </w:rPr>
    </w:pPr>
    <w:r>
      <w:rPr>
        <w:rFonts w:eastAsia="宋体"/>
      </w:rPr>
      <mc:AlternateContent>
        <mc:Choice Requires="wpc">
          <w:drawing>
            <wp:inline distT="0" distB="0" distL="114300" distR="114300">
              <wp:extent cx="6120130" cy="1299210"/>
              <wp:effectExtent l="0" t="0" r="6350" b="0"/>
              <wp:docPr id="45" name="画布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8" name="任意多边形 3"/>
                      <wps:cNvSpPr/>
                      <wps:spPr>
                        <a:xfrm>
                          <a:off x="4592335" y="387568"/>
                          <a:ext cx="1527795" cy="14679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563" h="342">
                              <a:moveTo>
                                <a:pt x="0" y="0"/>
                              </a:moveTo>
                              <a:lnTo>
                                <a:pt x="3563" y="0"/>
                              </a:lnTo>
                              <a:lnTo>
                                <a:pt x="3562" y="342"/>
                              </a:lnTo>
                              <a:lnTo>
                                <a:pt x="314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BE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9" name="任意多边形 4"/>
                      <wps:cNvSpPr/>
                      <wps:spPr>
                        <a:xfrm>
                          <a:off x="0" y="264095"/>
                          <a:ext cx="4723151" cy="335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017" h="782">
                              <a:moveTo>
                                <a:pt x="0" y="0"/>
                              </a:moveTo>
                              <a:lnTo>
                                <a:pt x="10297" y="0"/>
                              </a:lnTo>
                              <a:lnTo>
                                <a:pt x="11017" y="782"/>
                              </a:lnTo>
                              <a:lnTo>
                                <a:pt x="9445" y="782"/>
                              </a:lnTo>
                              <a:lnTo>
                                <a:pt x="9346" y="682"/>
                              </a:lnTo>
                              <a:lnTo>
                                <a:pt x="0" y="6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9D6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0" name="任意多边形 5"/>
                      <wps:cNvSpPr/>
                      <wps:spPr>
                        <a:xfrm>
                          <a:off x="3677311" y="596100"/>
                          <a:ext cx="1949849" cy="16668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548" h="390">
                              <a:moveTo>
                                <a:pt x="0" y="0"/>
                              </a:moveTo>
                              <a:lnTo>
                                <a:pt x="727" y="0"/>
                              </a:lnTo>
                              <a:lnTo>
                                <a:pt x="833" y="107"/>
                              </a:lnTo>
                              <a:lnTo>
                                <a:pt x="4285" y="107"/>
                              </a:lnTo>
                              <a:lnTo>
                                <a:pt x="4548" y="390"/>
                              </a:lnTo>
                              <a:lnTo>
                                <a:pt x="364" y="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BFDA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1" name="任意多边形 6"/>
                      <wps:cNvSpPr/>
                      <wps:spPr>
                        <a:xfrm>
                          <a:off x="4366505" y="820409"/>
                          <a:ext cx="1403864" cy="1070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272" h="248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  <a:lnTo>
                                <a:pt x="3272" y="248"/>
                              </a:lnTo>
                              <a:lnTo>
                                <a:pt x="23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1D8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2" name="任意多边形 7"/>
                      <wps:cNvSpPr/>
                      <wps:spPr>
                        <a:xfrm>
                          <a:off x="4515222" y="984354"/>
                          <a:ext cx="1481665" cy="20030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57" h="468">
                              <a:moveTo>
                                <a:pt x="0" y="0"/>
                              </a:moveTo>
                              <a:lnTo>
                                <a:pt x="3020" y="0"/>
                              </a:lnTo>
                              <a:lnTo>
                                <a:pt x="3457" y="468"/>
                              </a:lnTo>
                              <a:lnTo>
                                <a:pt x="437" y="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1D8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3" name="文本框 8"/>
                      <wps:cNvSpPr txBox="1"/>
                      <wps:spPr>
                        <a:xfrm>
                          <a:off x="25475" y="779252"/>
                          <a:ext cx="3607083" cy="51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BC301">
                            <w:pPr>
                              <w:widowControl w:val="0"/>
                              <w:autoSpaceDE w:val="0"/>
                              <w:autoSpaceDN w:val="0"/>
                              <w:spacing w:before="0" w:after="0"/>
                              <w:ind w:left="0"/>
                              <w:rPr>
                                <w:color w:val="000000"/>
                                <w:sz w:val="58"/>
                                <w:szCs w:val="72"/>
                              </w:rPr>
                            </w:pPr>
                            <w:r>
                              <w:rPr>
                                <w:color w:val="000000"/>
                                <w:sz w:val="58"/>
                                <w:szCs w:val="72"/>
                              </w:rPr>
                              <w:t>Product Change Notice</w:t>
                            </w:r>
                          </w:p>
                        </w:txbxContent>
                      </wps:txbx>
                      <wps:bodyPr lIns="74066" tIns="37033" rIns="74066" bIns="37033" anchor="t" anchorCtr="0" upright="1"/>
                    </wps:wsp>
                    <pic:pic xmlns:pic="http://schemas.openxmlformats.org/drawingml/2006/picture">
                      <pic:nvPicPr>
                        <pic:cNvPr id="44" name="图片 9" descr="HW_POS_RGB_Vertical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40553" y="0"/>
                          <a:ext cx="370416" cy="37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画布 1" o:spid="_x0000_s1026" o:spt="203" style="height:102.3pt;width:481.9pt;" coordsize="6120130,1299210" editas="canvas" o:gfxdata="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SwAAAAAUmdodGxvbmcAAAEs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SAAAAAAf/bAIQADAgICAkIDAkJDBELCgsRFQ8MDA8VGBMTFRMT&#10;GBEMDAwMDAwRDAwMDAwMDAwMDAwMDAwMDAwMDAwMDAwMDAwMDAENCwsNDg0QDg4QFA4ODhQUDg4O&#10;DhQRDAwMDAwREQwMDAwMDBEMDAwMDAwMDAwMDAwMDAwMDAwMDAwMDAwMDAwM/8AAEQgBLAEsAwEi&#10;AAIRAQMRAf/dAAQAE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">
              <o:lock v:ext="edit" aspectratio="f"/>
              <v:shape id="画布 1" o:spid="_x0000_s1026" style="position:absolute;left:0;top:0;height:1299210;width:6120130;" filled="f" stroked="f" coordsize="21600,21600" o:gfxdata="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LAAAAABSZ2h0bG9uZwAAASw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Cjw/eHBhY2tldCBlbmQ9J3cnPz7/7gAO&#10;QWRvYmUAZIAAAAAB/9sAhAAMCAgICQgMCQkMEQsKCxEVDwwMDxUYExMVExMYEQwMDAwMDBEMDAwM&#10;DAwMDAwMDAwMDAwMDAwMDAwMDAwMDAwMAQ0LCw0ODRAODhAUDg4OFBQODg4OFBEMDAwMDBERDAwM&#10;DAwMEQwMDAwMDAwMDAwMDAwMDAwMDAwMDAwMDAwMDAz/wAARCAEsASwDASIAAhEBAxEB/90ABAAT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">
                <v:fill on="f" focussize="0,0"/>
                <v:stroke on="f"/>
                <v:imagedata o:title=""/>
                <o:lock v:ext="edit" aspectratio="t"/>
              </v:shape>
              <v:shape id="任意多边形 3" o:spid="_x0000_s1026" o:spt="100" style="position:absolute;left:4592335;top:387568;height:146796;width:1527795;" fillcolor="#95CBE0" filled="t" stroked="f" coordsize="3563,342" o:gfxdata="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x6nTAAAABQEAAA8AAAAAAAAAAQAgAAAAIgAAAGRycy9kb3ducmV2LnhtbFBLAQIUABQAAAAIAIdO&#10;4kBsBm8/KAIAAI4EAAAOAAAAAAAAAAEAIAAAACIBAABkcnMvZTJvRG9jLnhtbFBLBQYAAAAABgAG&#10;AFkBAAC8BQAAAAA=&#10;" path="m0,0l3563,0,3562,342,314,342,0,0xe">
                <v:fill on="t" focussize="0,0"/>
                <v:stroke on="f"/>
                <v:imagedata o:title=""/>
                <o:lock v:ext="edit" aspectratio="f"/>
              </v:shape>
              <v:shape id="任意多边形 4" o:spid="_x0000_s1026" o:spt="100" style="position:absolute;left:0;top:264095;height:335435;width:4723151;" fillcolor="#65A9D6" filled="t" stroked="f" coordsize="11017,782" o:gfxdata="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+AYQdAAAAAFAQAADwAAAAAAAAABACAAAAAiAAAAZHJzL2Rvd25yZXYueG1sUEsB&#10;AhQAFAAAAAgAh07iQAxV3VI2AgAA2wQAAA4AAAAAAAAAAQAgAAAAHwEAAGRycy9lMm9Eb2MueG1s&#10;UEsFBgAAAAAGAAYAWQEAAMcFAAAAAA==&#10;" path="m0,0l10297,0,11017,782,9445,782,9346,682,0,682,0,0xe">
                <v:fill on="t" focussize="0,0"/>
                <v:stroke on="f"/>
                <v:imagedata o:title=""/>
                <o:lock v:ext="edit" aspectratio="f"/>
              </v:shape>
              <v:shape id="任意多边形 5" o:spid="_x0000_s1026" o:spt="100" style="position:absolute;left:3677311;top:596100;height:166689;width:1949849;" fillcolor="#7ABFDA" filled="t" stroked="f" coordsize="4548,390" o:gfxdata="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8+zB9QAAAAFAQAADwAAAAAAAAABACAAAAAiAAAAZHJz&#10;L2Rvd25yZXYueG1sUEsBAhQAFAAAAAgAh07iQN+SFY9BAgAA3gQAAA4AAAAAAAAAAQAgAAAAIwEA&#10;AGRycy9lMm9Eb2MueG1sUEsFBgAAAAAGAAYAWQEAANYFAAAAAA==&#10;" path="m0,0l727,0,833,107,4285,107,4548,390,364,390,0,0xe">
                <v:fill on="t" focussize="0,0"/>
                <v:stroke on="f"/>
                <v:imagedata o:title=""/>
                <o:lock v:ext="edit" aspectratio="f"/>
              </v:shape>
              <v:shape id="任意多边形 6" o:spid="_x0000_s1026" o:spt="100" style="position:absolute;left:4366505;top:820409;height:107010;width:1403864;" fillcolor="#85B1D8" filled="t" stroked="f" coordsize="3272,248" o:gfxdata="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KMzftUAAAAFAQAADwAAAAAAAAABACAAAAAiAAAAZHJzL2Rvd25yZXYueG1sUEsBAhQAFAAA&#10;AAgAh07iQKNWtn4rAgAAjgQAAA4AAAAAAAAAAQAgAAAAJAEAAGRycy9lMm9Eb2MueG1sUEsFBgAA&#10;AAAGAAYAWQEAAMEFAAAAAA==&#10;" path="m0,0l3042,0,3272,248,230,248,0,0xe"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4515222;top:984354;height:200301;width:1481665;" fillcolor="#85B1D8" filled="t" stroked="f" coordsize="3457,468" o:gfxdata="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fnjebVAAAABQEAAA8AAAAAAAAAAQAgAAAAIgAAAGRycy9kb3ducmV2LnhtbFBLAQIUABQAAAAI&#10;AIdO4kCBFDVcKQIAAI4EAAAOAAAAAAAAAAEAIAAAACQBAABkcnMvZTJvRG9jLnhtbFBLBQYAAAAA&#10;BgAGAFkBAAC/BQAAAAA=&#10;" path="m0,0l3020,0,3457,468,437,468,0,0xe">
                <v:fill on="t" focussize="0,0"/>
                <v:stroke on="f"/>
                <v:imagedata o:title=""/>
                <o:lock v:ext="edit" aspectratio="f"/>
              </v:shape>
              <v:shape id="文本框 8" o:spid="_x0000_s1026" o:spt="202" type="#_x0000_t202" style="position:absolute;left:25475;top:779252;height:519958;width:3607083;" filled="f" stroked="f" coordsize="21600,21600" o:gfxdata="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GoNaB1gAAAAUBAAAPAAAA&#10;AAAAAAEAIAAAACIAAABkcnMvZG93bnJldi54bWxQSwECFAAUAAAACACHTuJAw5XooN4BAAClAwAA&#10;DgAAAAAAAAABACAAAAAlAQAAZHJzL2Uyb0RvYy54bWxQSwUGAAAAAAYABgBZAQAAdQUAAAAA&#10;">
                <v:fill on="f" focussize="0,0"/>
                <v:stroke on="f"/>
                <v:imagedata o:title=""/>
                <o:lock v:ext="edit" aspectratio="f"/>
                <v:textbox inset="5.83196850393701pt,2.9159842519685pt,5.83196850393701pt,2.9159842519685pt">
                  <w:txbxContent>
                    <w:p w14:paraId="778BC301">
                      <w:pPr>
                        <w:widowControl w:val="0"/>
                        <w:autoSpaceDE w:val="0"/>
                        <w:autoSpaceDN w:val="0"/>
                        <w:spacing w:before="0" w:after="0"/>
                        <w:ind w:left="0"/>
                        <w:rPr>
                          <w:color w:val="000000"/>
                          <w:sz w:val="58"/>
                          <w:szCs w:val="72"/>
                        </w:rPr>
                      </w:pPr>
                      <w:r>
                        <w:rPr>
                          <w:color w:val="000000"/>
                          <w:sz w:val="58"/>
                          <w:szCs w:val="72"/>
                        </w:rPr>
                        <w:t>Product Change Notice</w:t>
                      </w:r>
                    </w:p>
                  </w:txbxContent>
                </v:textbox>
              </v:shape>
              <v:shape id="图片 9" o:spid="_x0000_s1026" o:spt="75" alt="HW_POS_RGB_Vertical" type="#_x0000_t75" style="position:absolute;left:5040553;top:0;height:370419;width:370416;" filled="f" o:preferrelative="t" stroked="f" coordsize="21600,21600" o:gfxdata="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bAAAABgAAAAAAAAAAAAABLAAAASwAAAATAEgA&#10;VwBfAFAATwBTAF8AUgBHAEIAXwBWAGUAcgB0AGkAYwBhAGwAAAABAAAAAAAAAAAAAAAAAAAAAAAA&#10;AAEAAAAAAAAAAAAAASwAAAEsAAAAAAAAAAAAAAAAAAAAAAEAAAAAAAAAAAAAAAAAAAAAAAAAEAAA&#10;AAEAAAAAAABudWxsAAAAAgAAAAZib3VuZHNPYmpjAAAAAQAAAAAAAFJjdDEAAAAEAAAAAFRvcCBs&#10;b25nAAAAAAAAAABMZWZ0bG9uZwAAAAAAAAAAQnRvbWxvbmcAAAEsAAAAAFJnaHRsb25nAAABL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LAAAAABSZ2h0bG9uZwAAAS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OQWRvYmUA&#10;ZIAAAAAB/9sAhAAMCAgICQgMCQkMEQsKCxEVDwwMDxUYExMVExMYEQwMDAwMDBEMDAwMDAwMDAwM&#10;DAwMDAwMDAwMDAwMDAwMDAwMAQ0LCw0ODRAODhAUDg4OFBQODg4OFBEMDAwMDBERDAwMDAwMEQwM&#10;DAwMDAwMDAwMDAwMDAwMDAwMDAwMDAwMDAz/wAARCAEsASwDASIAAhEBAxEB/90ABAAT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WGCzG7QAAAAiAQAAGQAAAGRycy9fcmVscy9lMm9Eb2MueG1sLnJlbHOFj8sKwjAQRfeC&#10;/xBmb9O6EJGmbkRwK/UDhmSaRpsHSRT79wbcKAgu517uOUy7f9qJPSgm452ApqqBkZNeGacFXPrj&#10;agssZXQKJ+9IwEwJ9t1y0Z5pwlxGaTQhsUJxScCYc9hxnuRIFlPlA7nSDD5azOWMmgeUN9TE13W9&#10;4fGTAd0Xk52UgHhSDbB+DsX8n+2HwUg6eHm35PIPBTe2uAsQo6YswJIy+A6b6hpIA+9a/vVZ9wJ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">
                <v:fill on="f" focussize="0,0"/>
                <v:stroke on="f"/>
                <v:imagedata r:id="rId1" o:title=""/>
                <o:lock v:ext="edit" aspectratio="t"/>
              </v:shap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CF101"/>
    <w:multiLevelType w:val="singleLevel"/>
    <w:tmpl w:val="B0DCF1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02FD9AA5"/>
    <w:multiLevelType w:val="singleLevel"/>
    <w:tmpl w:val="02FD9A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EDB2900"/>
    <w:multiLevelType w:val="multilevel"/>
    <w:tmpl w:val="0EDB2900"/>
    <w:lvl w:ilvl="0" w:tentative="0">
      <w:start w:val="1"/>
      <w:numFmt w:val="bullet"/>
      <w:pStyle w:val="183"/>
      <w:lvlText w:val="−"/>
      <w:lvlJc w:val="left"/>
      <w:pPr>
        <w:tabs>
          <w:tab w:val="left" w:pos="2409"/>
        </w:tabs>
        <w:ind w:left="2410" w:hanging="284"/>
      </w:pPr>
      <w:rPr>
        <w:rFonts w:hint="default" w:ascii="Times New Roman" w:hAnsi="Times New Roman" w:cs="Times New Roman"/>
        <w:sz w:val="20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abstractNum w:abstractNumId="13">
    <w:nsid w:val="1046E9C7"/>
    <w:multiLevelType w:val="singleLevel"/>
    <w:tmpl w:val="1046E9C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24B7942"/>
    <w:multiLevelType w:val="multilevel"/>
    <w:tmpl w:val="124B7942"/>
    <w:lvl w:ilvl="0" w:tentative="0">
      <w:start w:val="1"/>
      <w:numFmt w:val="bullet"/>
      <w:pStyle w:val="202"/>
      <w:lvlText w:val=""/>
      <w:lvlJc w:val="left"/>
      <w:pPr>
        <w:tabs>
          <w:tab w:val="left" w:pos="284"/>
        </w:tabs>
        <w:ind w:left="284" w:hanging="284"/>
      </w:pPr>
      <w:rPr>
        <w:rFonts w:hint="default" w:ascii="Wingdings" w:hAnsi="Wingdings"/>
        <w:position w:val="-6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13A674F3"/>
    <w:multiLevelType w:val="multilevel"/>
    <w:tmpl w:val="13A674F3"/>
    <w:lvl w:ilvl="0" w:tentative="0">
      <w:start w:val="1"/>
      <w:numFmt w:val="bullet"/>
      <w:pStyle w:val="281"/>
      <w:lvlText w:val=""/>
      <w:lvlJc w:val="left"/>
      <w:pPr>
        <w:tabs>
          <w:tab w:val="left" w:pos="340"/>
        </w:tabs>
        <w:ind w:left="340" w:hanging="170"/>
      </w:pPr>
      <w:rPr>
        <w:rFonts w:hint="default" w:ascii="Wingdings" w:hAnsi="Wingdings"/>
        <w:color w:val="auto"/>
        <w:spacing w:val="0"/>
        <w:w w:val="100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6">
    <w:nsid w:val="171657A1"/>
    <w:multiLevelType w:val="multilevel"/>
    <w:tmpl w:val="171657A1"/>
    <w:lvl w:ilvl="0" w:tentative="0">
      <w:start w:val="1"/>
      <w:numFmt w:val="decimal"/>
      <w:pStyle w:val="3"/>
      <w:suff w:val="nothing"/>
      <w:lvlText w:val="%1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 w:tentative="0">
      <w:start w:val="1"/>
      <w:numFmt w:val="decimal"/>
      <w:pStyle w:val="5"/>
      <w:suff w:val="nothing"/>
      <w:lvlText w:val="%1.%2.%3 "/>
      <w:lvlJc w:val="left"/>
      <w:pPr>
        <w:ind w:left="0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 w:tentative="0">
      <w:start w:val="1"/>
      <w:numFmt w:val="none"/>
      <w:lvlRestart w:val="0"/>
      <w:pStyle w:val="152"/>
      <w:suff w:val="nothing"/>
      <w:lvlText w:val="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 w:tentative="0">
      <w:start w:val="1"/>
      <w:numFmt w:val="upperRoman"/>
      <w:pStyle w:val="6"/>
      <w:suff w:val="nothing"/>
      <w:lvlText w:val="%5. "/>
      <w:lvlJc w:val="left"/>
      <w:pPr>
        <w:ind w:left="1702" w:hanging="227"/>
      </w:pPr>
      <w:rPr>
        <w:rFonts w:hint="default" w:ascii="Times New Roman" w:hAnsi="Times New Roman" w:eastAsia="黑体" w:cs="Times New Roman"/>
        <w:b/>
        <w:bCs/>
        <w:i w:val="0"/>
        <w:iCs w:val="0"/>
        <w:sz w:val="24"/>
        <w:szCs w:val="24"/>
        <w:u w:val="none"/>
      </w:rPr>
    </w:lvl>
    <w:lvl w:ilvl="5" w:tentative="0">
      <w:start w:val="1"/>
      <w:numFmt w:val="decimal"/>
      <w:pStyle w:val="182"/>
      <w:lvlText w:val="Step %6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cs="Times New Roman"/>
        <w:b/>
        <w:bCs/>
        <w:i w:val="0"/>
        <w:iCs w:val="0"/>
        <w:color w:val="auto"/>
        <w:sz w:val="21"/>
        <w:szCs w:val="21"/>
      </w:rPr>
    </w:lvl>
    <w:lvl w:ilvl="6" w:tentative="0">
      <w:start w:val="1"/>
      <w:numFmt w:val="decimal"/>
      <w:pStyle w:val="170"/>
      <w:lvlText w:val="%7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Book Antiqua"/>
        <w:b w:val="0"/>
        <w:bCs/>
        <w:i w:val="0"/>
        <w:iCs w:val="0"/>
        <w:sz w:val="21"/>
        <w:szCs w:val="21"/>
        <w:u w:val="none"/>
      </w:rPr>
    </w:lvl>
    <w:lvl w:ilvl="7" w:tentative="0">
      <w:start w:val="1"/>
      <w:numFmt w:val="decimal"/>
      <w:lvlRestart w:val="1"/>
      <w:pStyle w:val="158"/>
      <w:suff w:val="space"/>
      <w:lvlText w:val="Figure %1-%8"/>
      <w:lvlJc w:val="left"/>
      <w:pPr>
        <w:ind w:left="1701" w:firstLine="0"/>
      </w:pPr>
      <w:rPr>
        <w:rFonts w:hint="default" w:ascii="Times New Roman" w:hAnsi="Times New Roman" w:cs="Book Antiqua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 w:tentative="0">
      <w:start w:val="1"/>
      <w:numFmt w:val="decimal"/>
      <w:lvlRestart w:val="1"/>
      <w:pStyle w:val="185"/>
      <w:suff w:val="space"/>
      <w:lvlText w:val="Table %1-%9"/>
      <w:lvlJc w:val="left"/>
      <w:pPr>
        <w:ind w:left="1701" w:firstLine="0"/>
      </w:pPr>
      <w:rPr>
        <w:rFonts w:hint="default" w:ascii="Times New Roman" w:hAnsi="Times New Roman" w:eastAsia="黑体"/>
        <w:b/>
        <w:bCs/>
        <w:i w:val="0"/>
        <w:iCs w:val="0"/>
        <w:color w:val="auto"/>
        <w:sz w:val="21"/>
        <w:szCs w:val="21"/>
      </w:rPr>
    </w:lvl>
  </w:abstractNum>
  <w:abstractNum w:abstractNumId="17">
    <w:nsid w:val="23B92005"/>
    <w:multiLevelType w:val="multilevel"/>
    <w:tmpl w:val="23B92005"/>
    <w:lvl w:ilvl="0" w:tentative="0">
      <w:start w:val="1"/>
      <w:numFmt w:val="bullet"/>
      <w:pStyle w:val="179"/>
      <w:lvlText w:val=""/>
      <w:lvlJc w:val="left"/>
      <w:pPr>
        <w:tabs>
          <w:tab w:val="left" w:pos="1985"/>
        </w:tabs>
        <w:ind w:left="1985" w:hanging="284"/>
      </w:pPr>
      <w:rPr>
        <w:rFonts w:hint="default" w:ascii="Wingdings" w:hAnsi="Wingdings"/>
        <w:color w:val="auto"/>
        <w:spacing w:val="0"/>
        <w:w w:val="100"/>
        <w:position w:val="1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8">
    <w:nsid w:val="42CF4755"/>
    <w:multiLevelType w:val="multilevel"/>
    <w:tmpl w:val="42CF4755"/>
    <w:lvl w:ilvl="0" w:tentative="0">
      <w:start w:val="1"/>
      <w:numFmt w:val="bullet"/>
      <w:pStyle w:val="167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463C3DB5"/>
    <w:multiLevelType w:val="multilevel"/>
    <w:tmpl w:val="463C3DB5"/>
    <w:lvl w:ilvl="0" w:tentative="0">
      <w:start w:val="1"/>
      <w:numFmt w:val="decimal"/>
      <w:pStyle w:val="278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4DDA66D1"/>
    <w:multiLevelType w:val="multilevel"/>
    <w:tmpl w:val="4DDA66D1"/>
    <w:lvl w:ilvl="0" w:tentative="0">
      <w:start w:val="1"/>
      <w:numFmt w:val="upperLetter"/>
      <w:pStyle w:val="9"/>
      <w:suff w:val="nothing"/>
      <w:lvlText w:val="%1 "/>
      <w:lvlJc w:val="left"/>
      <w:pPr>
        <w:ind w:left="0" w:firstLine="0"/>
      </w:pPr>
      <w:rPr>
        <w:rFonts w:hint="default" w:ascii="Book Antiqua" w:hAnsi="Book Antiqua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 w:tentative="0">
      <w:start w:val="1"/>
      <w:numFmt w:val="decimal"/>
      <w:pStyle w:val="10"/>
      <w:suff w:val="nothing"/>
      <w:lvlText w:val="%1.%2  "/>
      <w:lvlJc w:val="left"/>
      <w:pPr>
        <w:ind w:left="0" w:firstLine="0"/>
      </w:pPr>
      <w:rPr>
        <w:rFonts w:hint="default" w:ascii="Book Antiqua" w:hAnsi="Book Antiqua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 w:tentative="0">
      <w:start w:val="1"/>
      <w:numFmt w:val="decimal"/>
      <w:pStyle w:val="11"/>
      <w:suff w:val="nothing"/>
      <w:lvlText w:val="%1.%2.%3  "/>
      <w:lvlJc w:val="left"/>
      <w:pPr>
        <w:ind w:left="0" w:firstLine="0"/>
      </w:pPr>
      <w:rPr>
        <w:rFonts w:hint="default" w:ascii="Book Antiqua" w:hAnsi="Book Antiqua" w:cs="Book Antiqu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 w:tentative="0">
      <w:start w:val="1"/>
      <w:numFmt w:val="none"/>
      <w:lvlRestart w:val="0"/>
      <w:pStyle w:val="166"/>
      <w:suff w:val="nothing"/>
      <w:lvlText w:val="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 w:tentative="0">
      <w:start w:val="1"/>
      <w:numFmt w:val="decimal"/>
      <w:pStyle w:val="190"/>
      <w:lvlText w:val="Step %5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cs="Times New Roman"/>
        <w:b/>
        <w:bCs/>
        <w:i w:val="0"/>
        <w:iCs w:val="0"/>
        <w:sz w:val="21"/>
        <w:szCs w:val="21"/>
        <w:u w:val="none"/>
      </w:rPr>
    </w:lvl>
    <w:lvl w:ilvl="5" w:tentative="0">
      <w:start w:val="1"/>
      <w:numFmt w:val="decimal"/>
      <w:pStyle w:val="195"/>
      <w:lvlText w:val="%6."/>
      <w:lvlJc w:val="left"/>
      <w:pPr>
        <w:tabs>
          <w:tab w:val="left" w:pos="2126"/>
        </w:tabs>
        <w:ind w:left="2126" w:hanging="425"/>
      </w:pPr>
      <w:rPr>
        <w:rFonts w:hint="default" w:ascii="Times New Roman" w:hAnsi="Times New Roman" w:cs="Times New Roman"/>
        <w:b w:val="0"/>
        <w:bCs/>
        <w:i w:val="0"/>
        <w:iCs w:val="0"/>
        <w:color w:val="auto"/>
        <w:sz w:val="21"/>
        <w:szCs w:val="21"/>
      </w:rPr>
    </w:lvl>
    <w:lvl w:ilvl="6" w:tentative="0">
      <w:start w:val="1"/>
      <w:numFmt w:val="decimal"/>
      <w:lvlRestart w:val="1"/>
      <w:pStyle w:val="199"/>
      <w:suff w:val="space"/>
      <w:lvlText w:val="Figure %1-%7"/>
      <w:lvlJc w:val="left"/>
      <w:pPr>
        <w:ind w:left="1701" w:firstLine="0"/>
      </w:pPr>
      <w:rPr>
        <w:rFonts w:hint="default" w:ascii="Times New Roman" w:hAnsi="Times New Roman" w:cs="Book Antiqua"/>
        <w:b/>
        <w:bCs/>
        <w:i w:val="0"/>
        <w:iCs w:val="0"/>
        <w:sz w:val="21"/>
        <w:szCs w:val="21"/>
        <w:u w:val="none"/>
      </w:rPr>
    </w:lvl>
    <w:lvl w:ilvl="7" w:tentative="0">
      <w:start w:val="1"/>
      <w:numFmt w:val="decimal"/>
      <w:lvlRestart w:val="1"/>
      <w:pStyle w:val="198"/>
      <w:suff w:val="space"/>
      <w:lvlText w:val="Table %1-%8"/>
      <w:lvlJc w:val="left"/>
      <w:pPr>
        <w:ind w:left="1701" w:firstLine="0"/>
      </w:pPr>
      <w:rPr>
        <w:rFonts w:hint="default" w:ascii="Times New Roman" w:hAnsi="Times New Roman" w:cs="Book Antiqua"/>
        <w:b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 w:tentative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 w:ascii="Book Antiqua" w:hAnsi="Book Antiqua" w:eastAsia="宋体"/>
        <w:b/>
        <w:bCs/>
        <w:i w:val="0"/>
        <w:iCs w:val="0"/>
        <w:color w:val="000000"/>
        <w:sz w:val="28"/>
        <w:szCs w:val="28"/>
      </w:rPr>
    </w:lvl>
  </w:abstractNum>
  <w:abstractNum w:abstractNumId="21">
    <w:nsid w:val="667437AC"/>
    <w:multiLevelType w:val="multilevel"/>
    <w:tmpl w:val="667437AC"/>
    <w:lvl w:ilvl="0" w:tentative="0">
      <w:start w:val="1"/>
      <w:numFmt w:val="bullet"/>
      <w:pStyle w:val="178"/>
      <w:lvlText w:val=""/>
      <w:lvlJc w:val="left"/>
      <w:pPr>
        <w:tabs>
          <w:tab w:val="left" w:pos="2359"/>
        </w:tabs>
        <w:ind w:left="2359" w:hanging="284"/>
      </w:pPr>
      <w:rPr>
        <w:rFonts w:hint="default" w:ascii="Wingdings" w:hAnsi="Wingdings" w:cs="Wingdings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2">
    <w:nsid w:val="6E230785"/>
    <w:multiLevelType w:val="multilevel"/>
    <w:tmpl w:val="6E230785"/>
    <w:lvl w:ilvl="0" w:tentative="0">
      <w:start w:val="1"/>
      <w:numFmt w:val="bullet"/>
      <w:pStyle w:val="168"/>
      <w:lvlText w:val=""/>
      <w:lvlJc w:val="left"/>
      <w:pPr>
        <w:tabs>
          <w:tab w:val="left" w:pos="170"/>
        </w:tabs>
        <w:ind w:left="170" w:hanging="170"/>
      </w:pPr>
      <w:rPr>
        <w:rFonts w:hint="default" w:ascii="Wingdings" w:hAnsi="Wingdings" w:eastAsia="宋体"/>
        <w:b w:val="0"/>
        <w:i w:val="0"/>
        <w:color w:val="auto"/>
        <w:position w:val="3"/>
        <w:sz w:val="13"/>
        <w:szCs w:val="13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8"/>
  </w:num>
  <w:num w:numId="14">
    <w:abstractNumId w:val="22"/>
  </w:num>
  <w:num w:numId="15">
    <w:abstractNumId w:val="21"/>
  </w:num>
  <w:num w:numId="16">
    <w:abstractNumId w:val="17"/>
  </w:num>
  <w:num w:numId="17">
    <w:abstractNumId w:val="12"/>
  </w:num>
  <w:num w:numId="18">
    <w:abstractNumId w:val="14"/>
  </w:num>
  <w:num w:numId="19">
    <w:abstractNumId w:val="19"/>
  </w:num>
  <w:num w:numId="20">
    <w:abstractNumId w:val="15"/>
  </w:num>
  <w:num w:numId="21">
    <w:abstractNumId w:val="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94"/>
    <w:rsid w:val="0000017C"/>
    <w:rsid w:val="000002F8"/>
    <w:rsid w:val="00001546"/>
    <w:rsid w:val="000024FB"/>
    <w:rsid w:val="00002B11"/>
    <w:rsid w:val="00003195"/>
    <w:rsid w:val="00004EAE"/>
    <w:rsid w:val="000059CD"/>
    <w:rsid w:val="000067F1"/>
    <w:rsid w:val="00006B9D"/>
    <w:rsid w:val="00006DDA"/>
    <w:rsid w:val="000073B5"/>
    <w:rsid w:val="000124C7"/>
    <w:rsid w:val="0001303A"/>
    <w:rsid w:val="0001359F"/>
    <w:rsid w:val="00013C16"/>
    <w:rsid w:val="00014A5F"/>
    <w:rsid w:val="000151E3"/>
    <w:rsid w:val="00015D6B"/>
    <w:rsid w:val="000170CA"/>
    <w:rsid w:val="000204D7"/>
    <w:rsid w:val="000209A5"/>
    <w:rsid w:val="00022C24"/>
    <w:rsid w:val="00023498"/>
    <w:rsid w:val="000235E4"/>
    <w:rsid w:val="0002360D"/>
    <w:rsid w:val="000236DC"/>
    <w:rsid w:val="00023B4F"/>
    <w:rsid w:val="00023F6A"/>
    <w:rsid w:val="00025AAD"/>
    <w:rsid w:val="00025E13"/>
    <w:rsid w:val="0003022F"/>
    <w:rsid w:val="0003041E"/>
    <w:rsid w:val="000314F3"/>
    <w:rsid w:val="000330EE"/>
    <w:rsid w:val="00034645"/>
    <w:rsid w:val="000347AD"/>
    <w:rsid w:val="00034ADF"/>
    <w:rsid w:val="00034B1B"/>
    <w:rsid w:val="00035C8D"/>
    <w:rsid w:val="00037AC4"/>
    <w:rsid w:val="000407B3"/>
    <w:rsid w:val="00041834"/>
    <w:rsid w:val="00042994"/>
    <w:rsid w:val="00042F9D"/>
    <w:rsid w:val="000436C1"/>
    <w:rsid w:val="00044082"/>
    <w:rsid w:val="0004430E"/>
    <w:rsid w:val="000452CE"/>
    <w:rsid w:val="00045455"/>
    <w:rsid w:val="00045A2D"/>
    <w:rsid w:val="00045A84"/>
    <w:rsid w:val="00045F0A"/>
    <w:rsid w:val="00046162"/>
    <w:rsid w:val="00046608"/>
    <w:rsid w:val="00046CBD"/>
    <w:rsid w:val="00046D88"/>
    <w:rsid w:val="000476C9"/>
    <w:rsid w:val="0004784E"/>
    <w:rsid w:val="00050060"/>
    <w:rsid w:val="00050C10"/>
    <w:rsid w:val="0005107C"/>
    <w:rsid w:val="00051B84"/>
    <w:rsid w:val="00052077"/>
    <w:rsid w:val="000533AC"/>
    <w:rsid w:val="000539AA"/>
    <w:rsid w:val="00054A79"/>
    <w:rsid w:val="00054C1E"/>
    <w:rsid w:val="00054FAA"/>
    <w:rsid w:val="0005511A"/>
    <w:rsid w:val="000564D5"/>
    <w:rsid w:val="000578D8"/>
    <w:rsid w:val="00057CB4"/>
    <w:rsid w:val="000601DA"/>
    <w:rsid w:val="000601F4"/>
    <w:rsid w:val="000602C6"/>
    <w:rsid w:val="000602D4"/>
    <w:rsid w:val="000606A9"/>
    <w:rsid w:val="000607DB"/>
    <w:rsid w:val="00060CC6"/>
    <w:rsid w:val="00061ED4"/>
    <w:rsid w:val="00062085"/>
    <w:rsid w:val="00062113"/>
    <w:rsid w:val="000621BF"/>
    <w:rsid w:val="00062322"/>
    <w:rsid w:val="00062CB6"/>
    <w:rsid w:val="0006492C"/>
    <w:rsid w:val="0006522F"/>
    <w:rsid w:val="00065B3D"/>
    <w:rsid w:val="00065C14"/>
    <w:rsid w:val="000660CC"/>
    <w:rsid w:val="0006726B"/>
    <w:rsid w:val="000672E0"/>
    <w:rsid w:val="00067959"/>
    <w:rsid w:val="00067DFE"/>
    <w:rsid w:val="00067E1E"/>
    <w:rsid w:val="00067EDB"/>
    <w:rsid w:val="0007022B"/>
    <w:rsid w:val="0007248E"/>
    <w:rsid w:val="000724DD"/>
    <w:rsid w:val="00072FFE"/>
    <w:rsid w:val="00074470"/>
    <w:rsid w:val="00075812"/>
    <w:rsid w:val="00075833"/>
    <w:rsid w:val="00076061"/>
    <w:rsid w:val="0007642F"/>
    <w:rsid w:val="000768AC"/>
    <w:rsid w:val="00077EE9"/>
    <w:rsid w:val="000800BC"/>
    <w:rsid w:val="00080290"/>
    <w:rsid w:val="00080F46"/>
    <w:rsid w:val="00081E23"/>
    <w:rsid w:val="000821DE"/>
    <w:rsid w:val="000832BF"/>
    <w:rsid w:val="00083C1A"/>
    <w:rsid w:val="0008482B"/>
    <w:rsid w:val="000848A0"/>
    <w:rsid w:val="000855D5"/>
    <w:rsid w:val="00085669"/>
    <w:rsid w:val="00085E47"/>
    <w:rsid w:val="00086A95"/>
    <w:rsid w:val="00086CCF"/>
    <w:rsid w:val="00087F30"/>
    <w:rsid w:val="000905AA"/>
    <w:rsid w:val="00090CFB"/>
    <w:rsid w:val="00091203"/>
    <w:rsid w:val="00091BCD"/>
    <w:rsid w:val="00095362"/>
    <w:rsid w:val="00095490"/>
    <w:rsid w:val="00095866"/>
    <w:rsid w:val="00095E57"/>
    <w:rsid w:val="00095F14"/>
    <w:rsid w:val="00096064"/>
    <w:rsid w:val="000962AF"/>
    <w:rsid w:val="000977F5"/>
    <w:rsid w:val="0009796F"/>
    <w:rsid w:val="00097A60"/>
    <w:rsid w:val="00097C2A"/>
    <w:rsid w:val="000A07D2"/>
    <w:rsid w:val="000A09B4"/>
    <w:rsid w:val="000A0B42"/>
    <w:rsid w:val="000A11BF"/>
    <w:rsid w:val="000A20B7"/>
    <w:rsid w:val="000A44D2"/>
    <w:rsid w:val="000A5C10"/>
    <w:rsid w:val="000A7287"/>
    <w:rsid w:val="000A78F1"/>
    <w:rsid w:val="000A7B3F"/>
    <w:rsid w:val="000A7DC4"/>
    <w:rsid w:val="000B0EE7"/>
    <w:rsid w:val="000B1591"/>
    <w:rsid w:val="000B1BBA"/>
    <w:rsid w:val="000B2B8F"/>
    <w:rsid w:val="000B32BB"/>
    <w:rsid w:val="000B3FBC"/>
    <w:rsid w:val="000B407F"/>
    <w:rsid w:val="000B5263"/>
    <w:rsid w:val="000B5DE8"/>
    <w:rsid w:val="000B5F9F"/>
    <w:rsid w:val="000B6C7D"/>
    <w:rsid w:val="000C09AB"/>
    <w:rsid w:val="000C179C"/>
    <w:rsid w:val="000C1ECE"/>
    <w:rsid w:val="000C2093"/>
    <w:rsid w:val="000C2B43"/>
    <w:rsid w:val="000C2B7A"/>
    <w:rsid w:val="000C3415"/>
    <w:rsid w:val="000C525C"/>
    <w:rsid w:val="000C5DDE"/>
    <w:rsid w:val="000C67D0"/>
    <w:rsid w:val="000C6C5A"/>
    <w:rsid w:val="000C738D"/>
    <w:rsid w:val="000C768D"/>
    <w:rsid w:val="000D0547"/>
    <w:rsid w:val="000D0C6D"/>
    <w:rsid w:val="000D2503"/>
    <w:rsid w:val="000D3287"/>
    <w:rsid w:val="000D36FE"/>
    <w:rsid w:val="000D3A51"/>
    <w:rsid w:val="000D3D83"/>
    <w:rsid w:val="000D42D1"/>
    <w:rsid w:val="000D6E7D"/>
    <w:rsid w:val="000D6EA0"/>
    <w:rsid w:val="000D7A8C"/>
    <w:rsid w:val="000D7F03"/>
    <w:rsid w:val="000D7FF6"/>
    <w:rsid w:val="000E02C6"/>
    <w:rsid w:val="000E031D"/>
    <w:rsid w:val="000E0A88"/>
    <w:rsid w:val="000E0B33"/>
    <w:rsid w:val="000E1073"/>
    <w:rsid w:val="000E10A4"/>
    <w:rsid w:val="000E18F8"/>
    <w:rsid w:val="000E1BFF"/>
    <w:rsid w:val="000E2E7C"/>
    <w:rsid w:val="000E5BA9"/>
    <w:rsid w:val="000E605E"/>
    <w:rsid w:val="000E6F07"/>
    <w:rsid w:val="000E7317"/>
    <w:rsid w:val="000E78B3"/>
    <w:rsid w:val="000F12AA"/>
    <w:rsid w:val="000F3852"/>
    <w:rsid w:val="000F5EBA"/>
    <w:rsid w:val="000F607C"/>
    <w:rsid w:val="000F6A58"/>
    <w:rsid w:val="000F726C"/>
    <w:rsid w:val="000F792E"/>
    <w:rsid w:val="00100041"/>
    <w:rsid w:val="00101B8C"/>
    <w:rsid w:val="00102329"/>
    <w:rsid w:val="00102C90"/>
    <w:rsid w:val="00102DF3"/>
    <w:rsid w:val="00104021"/>
    <w:rsid w:val="001042FE"/>
    <w:rsid w:val="00104BFD"/>
    <w:rsid w:val="001054FD"/>
    <w:rsid w:val="00106329"/>
    <w:rsid w:val="00106964"/>
    <w:rsid w:val="00106D2D"/>
    <w:rsid w:val="001106E3"/>
    <w:rsid w:val="001110B3"/>
    <w:rsid w:val="00111942"/>
    <w:rsid w:val="001120FC"/>
    <w:rsid w:val="00112DA3"/>
    <w:rsid w:val="00114DC7"/>
    <w:rsid w:val="00114F9D"/>
    <w:rsid w:val="00116712"/>
    <w:rsid w:val="0011683D"/>
    <w:rsid w:val="00117540"/>
    <w:rsid w:val="00117ACB"/>
    <w:rsid w:val="00117CA4"/>
    <w:rsid w:val="001202F5"/>
    <w:rsid w:val="0012127F"/>
    <w:rsid w:val="00121C5E"/>
    <w:rsid w:val="00122A33"/>
    <w:rsid w:val="00123482"/>
    <w:rsid w:val="00123941"/>
    <w:rsid w:val="00123CE7"/>
    <w:rsid w:val="00124367"/>
    <w:rsid w:val="00124949"/>
    <w:rsid w:val="00125F0A"/>
    <w:rsid w:val="00126E63"/>
    <w:rsid w:val="00127109"/>
    <w:rsid w:val="0012726B"/>
    <w:rsid w:val="00127836"/>
    <w:rsid w:val="00127B1E"/>
    <w:rsid w:val="00131579"/>
    <w:rsid w:val="0013157D"/>
    <w:rsid w:val="00131C12"/>
    <w:rsid w:val="00131E88"/>
    <w:rsid w:val="00133948"/>
    <w:rsid w:val="001345D7"/>
    <w:rsid w:val="0013466A"/>
    <w:rsid w:val="00134A86"/>
    <w:rsid w:val="00134E28"/>
    <w:rsid w:val="001369B1"/>
    <w:rsid w:val="00140A64"/>
    <w:rsid w:val="00140FCF"/>
    <w:rsid w:val="001413BB"/>
    <w:rsid w:val="001429C1"/>
    <w:rsid w:val="00145661"/>
    <w:rsid w:val="001457CE"/>
    <w:rsid w:val="00146793"/>
    <w:rsid w:val="00146F9D"/>
    <w:rsid w:val="00147C27"/>
    <w:rsid w:val="001503C2"/>
    <w:rsid w:val="001504CD"/>
    <w:rsid w:val="00151470"/>
    <w:rsid w:val="00151B71"/>
    <w:rsid w:val="00152989"/>
    <w:rsid w:val="001532EE"/>
    <w:rsid w:val="0015429C"/>
    <w:rsid w:val="0015447C"/>
    <w:rsid w:val="0015455D"/>
    <w:rsid w:val="00154CD2"/>
    <w:rsid w:val="001553DF"/>
    <w:rsid w:val="001557E5"/>
    <w:rsid w:val="001557EC"/>
    <w:rsid w:val="00155812"/>
    <w:rsid w:val="00155871"/>
    <w:rsid w:val="00155A23"/>
    <w:rsid w:val="001568DF"/>
    <w:rsid w:val="00157442"/>
    <w:rsid w:val="0015759D"/>
    <w:rsid w:val="0015786A"/>
    <w:rsid w:val="00157FC0"/>
    <w:rsid w:val="00160C36"/>
    <w:rsid w:val="00160F80"/>
    <w:rsid w:val="00161723"/>
    <w:rsid w:val="001622CE"/>
    <w:rsid w:val="00164499"/>
    <w:rsid w:val="00164818"/>
    <w:rsid w:val="00164983"/>
    <w:rsid w:val="00164E83"/>
    <w:rsid w:val="001650F5"/>
    <w:rsid w:val="00165527"/>
    <w:rsid w:val="00166449"/>
    <w:rsid w:val="00170873"/>
    <w:rsid w:val="00170A89"/>
    <w:rsid w:val="00171579"/>
    <w:rsid w:val="001724F9"/>
    <w:rsid w:val="001726BA"/>
    <w:rsid w:val="00172F7C"/>
    <w:rsid w:val="001732EB"/>
    <w:rsid w:val="001740A1"/>
    <w:rsid w:val="00174399"/>
    <w:rsid w:val="001747A0"/>
    <w:rsid w:val="00176DF9"/>
    <w:rsid w:val="001775B9"/>
    <w:rsid w:val="00181011"/>
    <w:rsid w:val="001814C4"/>
    <w:rsid w:val="00181535"/>
    <w:rsid w:val="00181DC0"/>
    <w:rsid w:val="00181EC6"/>
    <w:rsid w:val="001827EB"/>
    <w:rsid w:val="00182824"/>
    <w:rsid w:val="00183049"/>
    <w:rsid w:val="00184E38"/>
    <w:rsid w:val="00186608"/>
    <w:rsid w:val="00186818"/>
    <w:rsid w:val="00187A39"/>
    <w:rsid w:val="00187E97"/>
    <w:rsid w:val="001900A8"/>
    <w:rsid w:val="00191272"/>
    <w:rsid w:val="00191DD1"/>
    <w:rsid w:val="0019332A"/>
    <w:rsid w:val="00193A2C"/>
    <w:rsid w:val="00193DC8"/>
    <w:rsid w:val="001945B1"/>
    <w:rsid w:val="00194CDE"/>
    <w:rsid w:val="00194F02"/>
    <w:rsid w:val="001954C5"/>
    <w:rsid w:val="00196602"/>
    <w:rsid w:val="001973BE"/>
    <w:rsid w:val="001A11BF"/>
    <w:rsid w:val="001A2393"/>
    <w:rsid w:val="001A267A"/>
    <w:rsid w:val="001A2A51"/>
    <w:rsid w:val="001A32E7"/>
    <w:rsid w:val="001A3366"/>
    <w:rsid w:val="001A3996"/>
    <w:rsid w:val="001A4453"/>
    <w:rsid w:val="001A7579"/>
    <w:rsid w:val="001A79F1"/>
    <w:rsid w:val="001B1687"/>
    <w:rsid w:val="001B331E"/>
    <w:rsid w:val="001B3FD4"/>
    <w:rsid w:val="001B40AF"/>
    <w:rsid w:val="001B5937"/>
    <w:rsid w:val="001B5AF5"/>
    <w:rsid w:val="001B5D50"/>
    <w:rsid w:val="001B7CEA"/>
    <w:rsid w:val="001B7E94"/>
    <w:rsid w:val="001B7FBA"/>
    <w:rsid w:val="001C042C"/>
    <w:rsid w:val="001C0823"/>
    <w:rsid w:val="001C0B33"/>
    <w:rsid w:val="001C0BF0"/>
    <w:rsid w:val="001C237C"/>
    <w:rsid w:val="001C296D"/>
    <w:rsid w:val="001C33D4"/>
    <w:rsid w:val="001C384E"/>
    <w:rsid w:val="001C3CB7"/>
    <w:rsid w:val="001C4560"/>
    <w:rsid w:val="001C4B48"/>
    <w:rsid w:val="001C5E01"/>
    <w:rsid w:val="001C63D0"/>
    <w:rsid w:val="001C673F"/>
    <w:rsid w:val="001C71E5"/>
    <w:rsid w:val="001C7836"/>
    <w:rsid w:val="001D025F"/>
    <w:rsid w:val="001D0422"/>
    <w:rsid w:val="001D0F1C"/>
    <w:rsid w:val="001D177A"/>
    <w:rsid w:val="001D27AE"/>
    <w:rsid w:val="001D2A5D"/>
    <w:rsid w:val="001D31B6"/>
    <w:rsid w:val="001D3C13"/>
    <w:rsid w:val="001D5F84"/>
    <w:rsid w:val="001D63E0"/>
    <w:rsid w:val="001D689D"/>
    <w:rsid w:val="001D705D"/>
    <w:rsid w:val="001D729D"/>
    <w:rsid w:val="001D7DFA"/>
    <w:rsid w:val="001E0562"/>
    <w:rsid w:val="001E0AC0"/>
    <w:rsid w:val="001E1DAE"/>
    <w:rsid w:val="001E2319"/>
    <w:rsid w:val="001E29E8"/>
    <w:rsid w:val="001E3BB4"/>
    <w:rsid w:val="001E45AA"/>
    <w:rsid w:val="001E5859"/>
    <w:rsid w:val="001E59DA"/>
    <w:rsid w:val="001E5D79"/>
    <w:rsid w:val="001E665B"/>
    <w:rsid w:val="001E70D8"/>
    <w:rsid w:val="001E7F27"/>
    <w:rsid w:val="001F0129"/>
    <w:rsid w:val="001F0394"/>
    <w:rsid w:val="001F0F8A"/>
    <w:rsid w:val="001F13A5"/>
    <w:rsid w:val="001F1C01"/>
    <w:rsid w:val="001F44E5"/>
    <w:rsid w:val="001F4FCF"/>
    <w:rsid w:val="001F55ED"/>
    <w:rsid w:val="001F6643"/>
    <w:rsid w:val="001F6802"/>
    <w:rsid w:val="001F6BC2"/>
    <w:rsid w:val="001F7372"/>
    <w:rsid w:val="001F77E3"/>
    <w:rsid w:val="001F7F1B"/>
    <w:rsid w:val="00200725"/>
    <w:rsid w:val="002011A0"/>
    <w:rsid w:val="002013B7"/>
    <w:rsid w:val="00201BB6"/>
    <w:rsid w:val="00202247"/>
    <w:rsid w:val="00202CBB"/>
    <w:rsid w:val="00202E9F"/>
    <w:rsid w:val="00204264"/>
    <w:rsid w:val="00204734"/>
    <w:rsid w:val="0020487C"/>
    <w:rsid w:val="00204907"/>
    <w:rsid w:val="00204975"/>
    <w:rsid w:val="002056DC"/>
    <w:rsid w:val="002061E8"/>
    <w:rsid w:val="00206785"/>
    <w:rsid w:val="0020714E"/>
    <w:rsid w:val="0021012C"/>
    <w:rsid w:val="002102F2"/>
    <w:rsid w:val="002105FA"/>
    <w:rsid w:val="00210782"/>
    <w:rsid w:val="002107ED"/>
    <w:rsid w:val="00211341"/>
    <w:rsid w:val="002113D5"/>
    <w:rsid w:val="00212897"/>
    <w:rsid w:val="00212BAA"/>
    <w:rsid w:val="00213329"/>
    <w:rsid w:val="00213FA2"/>
    <w:rsid w:val="00214199"/>
    <w:rsid w:val="00214D4D"/>
    <w:rsid w:val="00214D63"/>
    <w:rsid w:val="00216AAC"/>
    <w:rsid w:val="002171CC"/>
    <w:rsid w:val="00220F60"/>
    <w:rsid w:val="00221DA2"/>
    <w:rsid w:val="0022271A"/>
    <w:rsid w:val="00222762"/>
    <w:rsid w:val="00222854"/>
    <w:rsid w:val="00223174"/>
    <w:rsid w:val="002238CE"/>
    <w:rsid w:val="00224440"/>
    <w:rsid w:val="00224E1F"/>
    <w:rsid w:val="002265A8"/>
    <w:rsid w:val="00226D5F"/>
    <w:rsid w:val="00226EF8"/>
    <w:rsid w:val="00230F3D"/>
    <w:rsid w:val="0023276C"/>
    <w:rsid w:val="00232F07"/>
    <w:rsid w:val="002336C5"/>
    <w:rsid w:val="00234084"/>
    <w:rsid w:val="002349F7"/>
    <w:rsid w:val="00234F59"/>
    <w:rsid w:val="002356A8"/>
    <w:rsid w:val="00235F55"/>
    <w:rsid w:val="00236CC4"/>
    <w:rsid w:val="00237858"/>
    <w:rsid w:val="002402FE"/>
    <w:rsid w:val="002403A3"/>
    <w:rsid w:val="00240780"/>
    <w:rsid w:val="00241DAC"/>
    <w:rsid w:val="00242238"/>
    <w:rsid w:val="00242CC9"/>
    <w:rsid w:val="00242E94"/>
    <w:rsid w:val="0024301D"/>
    <w:rsid w:val="00243326"/>
    <w:rsid w:val="002435BA"/>
    <w:rsid w:val="002439D2"/>
    <w:rsid w:val="0024416E"/>
    <w:rsid w:val="00244DBB"/>
    <w:rsid w:val="00245051"/>
    <w:rsid w:val="002454B7"/>
    <w:rsid w:val="00245F66"/>
    <w:rsid w:val="002463C5"/>
    <w:rsid w:val="00246D02"/>
    <w:rsid w:val="0024790A"/>
    <w:rsid w:val="00252464"/>
    <w:rsid w:val="00252668"/>
    <w:rsid w:val="00255290"/>
    <w:rsid w:val="002563DE"/>
    <w:rsid w:val="002567C2"/>
    <w:rsid w:val="002567C5"/>
    <w:rsid w:val="00257295"/>
    <w:rsid w:val="00262C1A"/>
    <w:rsid w:val="00263494"/>
    <w:rsid w:val="00264765"/>
    <w:rsid w:val="00265132"/>
    <w:rsid w:val="00265159"/>
    <w:rsid w:val="002655F7"/>
    <w:rsid w:val="00267020"/>
    <w:rsid w:val="0027007E"/>
    <w:rsid w:val="0027061B"/>
    <w:rsid w:val="002707BB"/>
    <w:rsid w:val="00270806"/>
    <w:rsid w:val="00270AB7"/>
    <w:rsid w:val="00271504"/>
    <w:rsid w:val="00271FD6"/>
    <w:rsid w:val="00272F6E"/>
    <w:rsid w:val="00273EFF"/>
    <w:rsid w:val="002740F4"/>
    <w:rsid w:val="002741E8"/>
    <w:rsid w:val="00274517"/>
    <w:rsid w:val="00274D48"/>
    <w:rsid w:val="00275C20"/>
    <w:rsid w:val="0027660D"/>
    <w:rsid w:val="00276AA6"/>
    <w:rsid w:val="00277148"/>
    <w:rsid w:val="00277558"/>
    <w:rsid w:val="00277AA4"/>
    <w:rsid w:val="00280786"/>
    <w:rsid w:val="00280BD4"/>
    <w:rsid w:val="00282A75"/>
    <w:rsid w:val="0028305E"/>
    <w:rsid w:val="00283698"/>
    <w:rsid w:val="002846C8"/>
    <w:rsid w:val="0028481D"/>
    <w:rsid w:val="0028608D"/>
    <w:rsid w:val="00287020"/>
    <w:rsid w:val="00287668"/>
    <w:rsid w:val="002905DA"/>
    <w:rsid w:val="002924F5"/>
    <w:rsid w:val="0029258C"/>
    <w:rsid w:val="00292E11"/>
    <w:rsid w:val="002931DA"/>
    <w:rsid w:val="00293D9E"/>
    <w:rsid w:val="00294301"/>
    <w:rsid w:val="002944FF"/>
    <w:rsid w:val="00294797"/>
    <w:rsid w:val="00295E55"/>
    <w:rsid w:val="002964F4"/>
    <w:rsid w:val="002972E4"/>
    <w:rsid w:val="002A0282"/>
    <w:rsid w:val="002A2165"/>
    <w:rsid w:val="002A21D3"/>
    <w:rsid w:val="002A3F6B"/>
    <w:rsid w:val="002A4100"/>
    <w:rsid w:val="002A42D7"/>
    <w:rsid w:val="002A4EDA"/>
    <w:rsid w:val="002A4F9F"/>
    <w:rsid w:val="002A50B0"/>
    <w:rsid w:val="002A5C21"/>
    <w:rsid w:val="002A68D9"/>
    <w:rsid w:val="002A76E2"/>
    <w:rsid w:val="002A7946"/>
    <w:rsid w:val="002A7975"/>
    <w:rsid w:val="002A7A68"/>
    <w:rsid w:val="002B0082"/>
    <w:rsid w:val="002B1110"/>
    <w:rsid w:val="002B1C7A"/>
    <w:rsid w:val="002B1ED0"/>
    <w:rsid w:val="002B28FF"/>
    <w:rsid w:val="002B2DAB"/>
    <w:rsid w:val="002B30AB"/>
    <w:rsid w:val="002B377E"/>
    <w:rsid w:val="002B4DF3"/>
    <w:rsid w:val="002B5BFB"/>
    <w:rsid w:val="002B5F6C"/>
    <w:rsid w:val="002B7406"/>
    <w:rsid w:val="002B75D4"/>
    <w:rsid w:val="002B77C0"/>
    <w:rsid w:val="002C0968"/>
    <w:rsid w:val="002C150B"/>
    <w:rsid w:val="002C1CB0"/>
    <w:rsid w:val="002C2904"/>
    <w:rsid w:val="002C3046"/>
    <w:rsid w:val="002C3E19"/>
    <w:rsid w:val="002C45A3"/>
    <w:rsid w:val="002C4651"/>
    <w:rsid w:val="002C4837"/>
    <w:rsid w:val="002C4A79"/>
    <w:rsid w:val="002C5803"/>
    <w:rsid w:val="002C7C3C"/>
    <w:rsid w:val="002C7D6F"/>
    <w:rsid w:val="002D07EC"/>
    <w:rsid w:val="002D1036"/>
    <w:rsid w:val="002D2255"/>
    <w:rsid w:val="002D239C"/>
    <w:rsid w:val="002D2750"/>
    <w:rsid w:val="002D2EDB"/>
    <w:rsid w:val="002D38A8"/>
    <w:rsid w:val="002D5ECD"/>
    <w:rsid w:val="002D6386"/>
    <w:rsid w:val="002D63E1"/>
    <w:rsid w:val="002D6900"/>
    <w:rsid w:val="002D6E32"/>
    <w:rsid w:val="002D7281"/>
    <w:rsid w:val="002D7298"/>
    <w:rsid w:val="002E0196"/>
    <w:rsid w:val="002E2A6F"/>
    <w:rsid w:val="002E3929"/>
    <w:rsid w:val="002E3CFA"/>
    <w:rsid w:val="002E3D1D"/>
    <w:rsid w:val="002E4F77"/>
    <w:rsid w:val="002E5031"/>
    <w:rsid w:val="002E704A"/>
    <w:rsid w:val="002E7FF6"/>
    <w:rsid w:val="002F1783"/>
    <w:rsid w:val="002F1C5B"/>
    <w:rsid w:val="002F2ACC"/>
    <w:rsid w:val="002F2C8B"/>
    <w:rsid w:val="002F3518"/>
    <w:rsid w:val="002F3639"/>
    <w:rsid w:val="002F4D5D"/>
    <w:rsid w:val="002F6484"/>
    <w:rsid w:val="002F6DD3"/>
    <w:rsid w:val="002F6DFC"/>
    <w:rsid w:val="002F7AD8"/>
    <w:rsid w:val="002F7BA8"/>
    <w:rsid w:val="002F7E25"/>
    <w:rsid w:val="00300670"/>
    <w:rsid w:val="0030083A"/>
    <w:rsid w:val="00300919"/>
    <w:rsid w:val="00301F63"/>
    <w:rsid w:val="0030237F"/>
    <w:rsid w:val="00302EAE"/>
    <w:rsid w:val="003038A0"/>
    <w:rsid w:val="00303F14"/>
    <w:rsid w:val="00304306"/>
    <w:rsid w:val="003049D9"/>
    <w:rsid w:val="00305553"/>
    <w:rsid w:val="0030678A"/>
    <w:rsid w:val="00310343"/>
    <w:rsid w:val="003112A6"/>
    <w:rsid w:val="00311761"/>
    <w:rsid w:val="003117C6"/>
    <w:rsid w:val="003134A0"/>
    <w:rsid w:val="00313F2C"/>
    <w:rsid w:val="0031445D"/>
    <w:rsid w:val="00315588"/>
    <w:rsid w:val="0031571D"/>
    <w:rsid w:val="0031664E"/>
    <w:rsid w:val="00316AF6"/>
    <w:rsid w:val="00317F98"/>
    <w:rsid w:val="0032066C"/>
    <w:rsid w:val="003206D9"/>
    <w:rsid w:val="003207B0"/>
    <w:rsid w:val="0032092E"/>
    <w:rsid w:val="003209D9"/>
    <w:rsid w:val="003210F0"/>
    <w:rsid w:val="00321BDE"/>
    <w:rsid w:val="00322957"/>
    <w:rsid w:val="00323B30"/>
    <w:rsid w:val="0032420E"/>
    <w:rsid w:val="0032475D"/>
    <w:rsid w:val="00324B56"/>
    <w:rsid w:val="00325136"/>
    <w:rsid w:val="00325771"/>
    <w:rsid w:val="00325C1A"/>
    <w:rsid w:val="003305BB"/>
    <w:rsid w:val="00331229"/>
    <w:rsid w:val="003316AC"/>
    <w:rsid w:val="003327DF"/>
    <w:rsid w:val="00332A73"/>
    <w:rsid w:val="00332BF7"/>
    <w:rsid w:val="00332C2C"/>
    <w:rsid w:val="003336BF"/>
    <w:rsid w:val="00333FBB"/>
    <w:rsid w:val="00334D9D"/>
    <w:rsid w:val="003353C2"/>
    <w:rsid w:val="0033583C"/>
    <w:rsid w:val="00335A5F"/>
    <w:rsid w:val="00335D1B"/>
    <w:rsid w:val="00337074"/>
    <w:rsid w:val="00340505"/>
    <w:rsid w:val="0034090C"/>
    <w:rsid w:val="00340A5D"/>
    <w:rsid w:val="00340D90"/>
    <w:rsid w:val="00342D3B"/>
    <w:rsid w:val="00344832"/>
    <w:rsid w:val="00345142"/>
    <w:rsid w:val="00346289"/>
    <w:rsid w:val="0034672B"/>
    <w:rsid w:val="00346D83"/>
    <w:rsid w:val="00347219"/>
    <w:rsid w:val="00347D53"/>
    <w:rsid w:val="00350576"/>
    <w:rsid w:val="003507B6"/>
    <w:rsid w:val="00351892"/>
    <w:rsid w:val="00352647"/>
    <w:rsid w:val="00352974"/>
    <w:rsid w:val="00352C37"/>
    <w:rsid w:val="00352FCB"/>
    <w:rsid w:val="00353040"/>
    <w:rsid w:val="00353C4E"/>
    <w:rsid w:val="003544E0"/>
    <w:rsid w:val="00354A0B"/>
    <w:rsid w:val="0035503B"/>
    <w:rsid w:val="0035693E"/>
    <w:rsid w:val="00356CE0"/>
    <w:rsid w:val="003570E5"/>
    <w:rsid w:val="003577F5"/>
    <w:rsid w:val="00357B53"/>
    <w:rsid w:val="00357D4B"/>
    <w:rsid w:val="0036012A"/>
    <w:rsid w:val="0036043F"/>
    <w:rsid w:val="003607FF"/>
    <w:rsid w:val="003614FD"/>
    <w:rsid w:val="0036192D"/>
    <w:rsid w:val="00361BB5"/>
    <w:rsid w:val="003627B4"/>
    <w:rsid w:val="00362A3B"/>
    <w:rsid w:val="00362A96"/>
    <w:rsid w:val="00363115"/>
    <w:rsid w:val="0036425F"/>
    <w:rsid w:val="003652BC"/>
    <w:rsid w:val="00366D6A"/>
    <w:rsid w:val="003676EB"/>
    <w:rsid w:val="00367BB2"/>
    <w:rsid w:val="003702D2"/>
    <w:rsid w:val="00370451"/>
    <w:rsid w:val="003713BA"/>
    <w:rsid w:val="003714B0"/>
    <w:rsid w:val="00371E2F"/>
    <w:rsid w:val="00372393"/>
    <w:rsid w:val="00373742"/>
    <w:rsid w:val="003739F6"/>
    <w:rsid w:val="00373FF9"/>
    <w:rsid w:val="00374048"/>
    <w:rsid w:val="00374693"/>
    <w:rsid w:val="003748F4"/>
    <w:rsid w:val="00376253"/>
    <w:rsid w:val="00376958"/>
    <w:rsid w:val="00376AB1"/>
    <w:rsid w:val="00377827"/>
    <w:rsid w:val="0038005F"/>
    <w:rsid w:val="00380154"/>
    <w:rsid w:val="003801DD"/>
    <w:rsid w:val="003806A2"/>
    <w:rsid w:val="00380A33"/>
    <w:rsid w:val="00380C1A"/>
    <w:rsid w:val="003811FF"/>
    <w:rsid w:val="00383309"/>
    <w:rsid w:val="0038404D"/>
    <w:rsid w:val="00384356"/>
    <w:rsid w:val="00384559"/>
    <w:rsid w:val="00385333"/>
    <w:rsid w:val="003862AF"/>
    <w:rsid w:val="00386AAC"/>
    <w:rsid w:val="00386E16"/>
    <w:rsid w:val="0038770D"/>
    <w:rsid w:val="00390278"/>
    <w:rsid w:val="00390A4D"/>
    <w:rsid w:val="00390EF9"/>
    <w:rsid w:val="00392A44"/>
    <w:rsid w:val="0039333B"/>
    <w:rsid w:val="00393536"/>
    <w:rsid w:val="003942E4"/>
    <w:rsid w:val="003944CB"/>
    <w:rsid w:val="003951AD"/>
    <w:rsid w:val="00395741"/>
    <w:rsid w:val="003957C5"/>
    <w:rsid w:val="00395AFD"/>
    <w:rsid w:val="003A04D0"/>
    <w:rsid w:val="003A0707"/>
    <w:rsid w:val="003A0776"/>
    <w:rsid w:val="003A2495"/>
    <w:rsid w:val="003A2DC5"/>
    <w:rsid w:val="003A2E30"/>
    <w:rsid w:val="003A3205"/>
    <w:rsid w:val="003A3474"/>
    <w:rsid w:val="003A38DC"/>
    <w:rsid w:val="003A43D2"/>
    <w:rsid w:val="003A45F2"/>
    <w:rsid w:val="003A47D8"/>
    <w:rsid w:val="003A4C29"/>
    <w:rsid w:val="003A522C"/>
    <w:rsid w:val="003A5369"/>
    <w:rsid w:val="003A57F0"/>
    <w:rsid w:val="003A6218"/>
    <w:rsid w:val="003A7839"/>
    <w:rsid w:val="003A7ECB"/>
    <w:rsid w:val="003B1B63"/>
    <w:rsid w:val="003B1D17"/>
    <w:rsid w:val="003B2537"/>
    <w:rsid w:val="003B3160"/>
    <w:rsid w:val="003B3D9B"/>
    <w:rsid w:val="003B3EEA"/>
    <w:rsid w:val="003B4AB7"/>
    <w:rsid w:val="003B4F70"/>
    <w:rsid w:val="003B50C2"/>
    <w:rsid w:val="003B5248"/>
    <w:rsid w:val="003B73E7"/>
    <w:rsid w:val="003B7B5D"/>
    <w:rsid w:val="003B7D1F"/>
    <w:rsid w:val="003C017C"/>
    <w:rsid w:val="003C0CCD"/>
    <w:rsid w:val="003C0CE5"/>
    <w:rsid w:val="003C0DC3"/>
    <w:rsid w:val="003C1229"/>
    <w:rsid w:val="003C1B6C"/>
    <w:rsid w:val="003C2A8D"/>
    <w:rsid w:val="003C30BA"/>
    <w:rsid w:val="003C35FE"/>
    <w:rsid w:val="003C4CBF"/>
    <w:rsid w:val="003C530D"/>
    <w:rsid w:val="003C559F"/>
    <w:rsid w:val="003C5834"/>
    <w:rsid w:val="003C5A94"/>
    <w:rsid w:val="003C5C96"/>
    <w:rsid w:val="003C6029"/>
    <w:rsid w:val="003C60D4"/>
    <w:rsid w:val="003C75B4"/>
    <w:rsid w:val="003C7AE3"/>
    <w:rsid w:val="003D048E"/>
    <w:rsid w:val="003D1860"/>
    <w:rsid w:val="003D30D2"/>
    <w:rsid w:val="003D446E"/>
    <w:rsid w:val="003D4E46"/>
    <w:rsid w:val="003D5CD2"/>
    <w:rsid w:val="003D5F41"/>
    <w:rsid w:val="003D6B80"/>
    <w:rsid w:val="003D754B"/>
    <w:rsid w:val="003D799F"/>
    <w:rsid w:val="003E0256"/>
    <w:rsid w:val="003E260F"/>
    <w:rsid w:val="003E274C"/>
    <w:rsid w:val="003E31CC"/>
    <w:rsid w:val="003E4560"/>
    <w:rsid w:val="003E4DD4"/>
    <w:rsid w:val="003E4DF0"/>
    <w:rsid w:val="003E57A6"/>
    <w:rsid w:val="003E597C"/>
    <w:rsid w:val="003E6576"/>
    <w:rsid w:val="003E69AE"/>
    <w:rsid w:val="003E69F2"/>
    <w:rsid w:val="003F0BDB"/>
    <w:rsid w:val="003F2469"/>
    <w:rsid w:val="003F29A4"/>
    <w:rsid w:val="003F3689"/>
    <w:rsid w:val="003F3A10"/>
    <w:rsid w:val="003F3AA2"/>
    <w:rsid w:val="003F4613"/>
    <w:rsid w:val="003F48B6"/>
    <w:rsid w:val="003F5976"/>
    <w:rsid w:val="003F5B1C"/>
    <w:rsid w:val="003F5D00"/>
    <w:rsid w:val="003F5E99"/>
    <w:rsid w:val="003F5EDD"/>
    <w:rsid w:val="003F617D"/>
    <w:rsid w:val="003F634B"/>
    <w:rsid w:val="003F7C54"/>
    <w:rsid w:val="004001A0"/>
    <w:rsid w:val="0040022F"/>
    <w:rsid w:val="00400D81"/>
    <w:rsid w:val="004012EF"/>
    <w:rsid w:val="004018F4"/>
    <w:rsid w:val="00402948"/>
    <w:rsid w:val="00402F4B"/>
    <w:rsid w:val="004030D9"/>
    <w:rsid w:val="00404D2E"/>
    <w:rsid w:val="00405759"/>
    <w:rsid w:val="004068A6"/>
    <w:rsid w:val="00406F66"/>
    <w:rsid w:val="0041012C"/>
    <w:rsid w:val="00410754"/>
    <w:rsid w:val="00410A9B"/>
    <w:rsid w:val="00410E7E"/>
    <w:rsid w:val="00413BA3"/>
    <w:rsid w:val="00413D39"/>
    <w:rsid w:val="004145A6"/>
    <w:rsid w:val="0041607D"/>
    <w:rsid w:val="004160A2"/>
    <w:rsid w:val="0041669F"/>
    <w:rsid w:val="00416CA9"/>
    <w:rsid w:val="00416CB3"/>
    <w:rsid w:val="0041711A"/>
    <w:rsid w:val="00417200"/>
    <w:rsid w:val="0041732C"/>
    <w:rsid w:val="00417777"/>
    <w:rsid w:val="00420014"/>
    <w:rsid w:val="00420806"/>
    <w:rsid w:val="00421014"/>
    <w:rsid w:val="00421080"/>
    <w:rsid w:val="0042207F"/>
    <w:rsid w:val="004225AE"/>
    <w:rsid w:val="0042279C"/>
    <w:rsid w:val="004241B6"/>
    <w:rsid w:val="00424460"/>
    <w:rsid w:val="004249E2"/>
    <w:rsid w:val="00424DE5"/>
    <w:rsid w:val="00424FC4"/>
    <w:rsid w:val="00424FFC"/>
    <w:rsid w:val="00425333"/>
    <w:rsid w:val="004264BB"/>
    <w:rsid w:val="004265FA"/>
    <w:rsid w:val="00426B68"/>
    <w:rsid w:val="00427946"/>
    <w:rsid w:val="00431688"/>
    <w:rsid w:val="00432053"/>
    <w:rsid w:val="00432AB8"/>
    <w:rsid w:val="00432E88"/>
    <w:rsid w:val="0043352E"/>
    <w:rsid w:val="00433723"/>
    <w:rsid w:val="00433EE7"/>
    <w:rsid w:val="0043463C"/>
    <w:rsid w:val="00434737"/>
    <w:rsid w:val="00435CAB"/>
    <w:rsid w:val="00435E3B"/>
    <w:rsid w:val="00435EB9"/>
    <w:rsid w:val="00437F17"/>
    <w:rsid w:val="0044015A"/>
    <w:rsid w:val="00440715"/>
    <w:rsid w:val="00440B22"/>
    <w:rsid w:val="00441687"/>
    <w:rsid w:val="00441E3B"/>
    <w:rsid w:val="00441F3F"/>
    <w:rsid w:val="004429D1"/>
    <w:rsid w:val="00444027"/>
    <w:rsid w:val="0044408A"/>
    <w:rsid w:val="00444A35"/>
    <w:rsid w:val="00445A85"/>
    <w:rsid w:val="00446256"/>
    <w:rsid w:val="0044721D"/>
    <w:rsid w:val="00447806"/>
    <w:rsid w:val="00447A6A"/>
    <w:rsid w:val="00447A83"/>
    <w:rsid w:val="0045185D"/>
    <w:rsid w:val="00452F70"/>
    <w:rsid w:val="0045358A"/>
    <w:rsid w:val="00454937"/>
    <w:rsid w:val="00455522"/>
    <w:rsid w:val="004567EB"/>
    <w:rsid w:val="00457D19"/>
    <w:rsid w:val="0046013B"/>
    <w:rsid w:val="00460B0F"/>
    <w:rsid w:val="00460D0A"/>
    <w:rsid w:val="00460E16"/>
    <w:rsid w:val="004614E2"/>
    <w:rsid w:val="0046169F"/>
    <w:rsid w:val="00461980"/>
    <w:rsid w:val="00462D63"/>
    <w:rsid w:val="004650B6"/>
    <w:rsid w:val="00465DAE"/>
    <w:rsid w:val="00465FF4"/>
    <w:rsid w:val="0046615B"/>
    <w:rsid w:val="00470660"/>
    <w:rsid w:val="004706BB"/>
    <w:rsid w:val="00470F08"/>
    <w:rsid w:val="00472457"/>
    <w:rsid w:val="00472715"/>
    <w:rsid w:val="00472B35"/>
    <w:rsid w:val="004732BC"/>
    <w:rsid w:val="004732E7"/>
    <w:rsid w:val="00473D7A"/>
    <w:rsid w:val="0047470A"/>
    <w:rsid w:val="00475131"/>
    <w:rsid w:val="004765FF"/>
    <w:rsid w:val="004768DC"/>
    <w:rsid w:val="00476939"/>
    <w:rsid w:val="00476D41"/>
    <w:rsid w:val="00476ED2"/>
    <w:rsid w:val="004778BF"/>
    <w:rsid w:val="00480186"/>
    <w:rsid w:val="00480349"/>
    <w:rsid w:val="00480750"/>
    <w:rsid w:val="00480E1B"/>
    <w:rsid w:val="00481D86"/>
    <w:rsid w:val="004834B4"/>
    <w:rsid w:val="00483E5E"/>
    <w:rsid w:val="004844F5"/>
    <w:rsid w:val="004850F2"/>
    <w:rsid w:val="0048581A"/>
    <w:rsid w:val="0048588B"/>
    <w:rsid w:val="00485EAE"/>
    <w:rsid w:val="00486582"/>
    <w:rsid w:val="00486896"/>
    <w:rsid w:val="00487421"/>
    <w:rsid w:val="0049008C"/>
    <w:rsid w:val="00490E9C"/>
    <w:rsid w:val="00492DAC"/>
    <w:rsid w:val="00492F10"/>
    <w:rsid w:val="00492FDE"/>
    <w:rsid w:val="00493BEB"/>
    <w:rsid w:val="00494306"/>
    <w:rsid w:val="004944F2"/>
    <w:rsid w:val="00497507"/>
    <w:rsid w:val="004A0639"/>
    <w:rsid w:val="004A09DE"/>
    <w:rsid w:val="004A0C83"/>
    <w:rsid w:val="004A0F76"/>
    <w:rsid w:val="004A0FEC"/>
    <w:rsid w:val="004A1F36"/>
    <w:rsid w:val="004A2053"/>
    <w:rsid w:val="004A4666"/>
    <w:rsid w:val="004A73A1"/>
    <w:rsid w:val="004B0359"/>
    <w:rsid w:val="004B28B3"/>
    <w:rsid w:val="004B314F"/>
    <w:rsid w:val="004B3CE3"/>
    <w:rsid w:val="004B4F09"/>
    <w:rsid w:val="004B502F"/>
    <w:rsid w:val="004B509E"/>
    <w:rsid w:val="004B58F7"/>
    <w:rsid w:val="004B5E61"/>
    <w:rsid w:val="004B6B40"/>
    <w:rsid w:val="004B7C7A"/>
    <w:rsid w:val="004C161F"/>
    <w:rsid w:val="004C213E"/>
    <w:rsid w:val="004C3743"/>
    <w:rsid w:val="004C453E"/>
    <w:rsid w:val="004C4A8F"/>
    <w:rsid w:val="004C4C25"/>
    <w:rsid w:val="004C5C3C"/>
    <w:rsid w:val="004C6149"/>
    <w:rsid w:val="004C691E"/>
    <w:rsid w:val="004C6B94"/>
    <w:rsid w:val="004C740E"/>
    <w:rsid w:val="004C74DC"/>
    <w:rsid w:val="004D122C"/>
    <w:rsid w:val="004D1638"/>
    <w:rsid w:val="004D16E5"/>
    <w:rsid w:val="004D1A53"/>
    <w:rsid w:val="004D2B0D"/>
    <w:rsid w:val="004D44F7"/>
    <w:rsid w:val="004D45C0"/>
    <w:rsid w:val="004D5076"/>
    <w:rsid w:val="004D60C2"/>
    <w:rsid w:val="004D7A0E"/>
    <w:rsid w:val="004E00AF"/>
    <w:rsid w:val="004E22FD"/>
    <w:rsid w:val="004E26B8"/>
    <w:rsid w:val="004E2AB7"/>
    <w:rsid w:val="004E3604"/>
    <w:rsid w:val="004E451A"/>
    <w:rsid w:val="004E4ED7"/>
    <w:rsid w:val="004E6461"/>
    <w:rsid w:val="004E72C2"/>
    <w:rsid w:val="004F1C04"/>
    <w:rsid w:val="004F2266"/>
    <w:rsid w:val="004F2372"/>
    <w:rsid w:val="004F49BE"/>
    <w:rsid w:val="004F53DD"/>
    <w:rsid w:val="004F55C4"/>
    <w:rsid w:val="004F5C6F"/>
    <w:rsid w:val="004F5EE0"/>
    <w:rsid w:val="004F63E8"/>
    <w:rsid w:val="004F6807"/>
    <w:rsid w:val="004F75A5"/>
    <w:rsid w:val="00500135"/>
    <w:rsid w:val="0050029F"/>
    <w:rsid w:val="00500D47"/>
    <w:rsid w:val="0050113F"/>
    <w:rsid w:val="00501A6D"/>
    <w:rsid w:val="00502CBD"/>
    <w:rsid w:val="00502E90"/>
    <w:rsid w:val="00504C0C"/>
    <w:rsid w:val="00506D20"/>
    <w:rsid w:val="00507417"/>
    <w:rsid w:val="0051079D"/>
    <w:rsid w:val="00510894"/>
    <w:rsid w:val="00512C04"/>
    <w:rsid w:val="00512D54"/>
    <w:rsid w:val="00512E0D"/>
    <w:rsid w:val="005132CD"/>
    <w:rsid w:val="0051353B"/>
    <w:rsid w:val="00514F2A"/>
    <w:rsid w:val="00515974"/>
    <w:rsid w:val="00515B56"/>
    <w:rsid w:val="00515BAB"/>
    <w:rsid w:val="00515C49"/>
    <w:rsid w:val="005166EE"/>
    <w:rsid w:val="005169EC"/>
    <w:rsid w:val="00517E3E"/>
    <w:rsid w:val="005208EC"/>
    <w:rsid w:val="00522BF5"/>
    <w:rsid w:val="00522CF3"/>
    <w:rsid w:val="00523730"/>
    <w:rsid w:val="005244A4"/>
    <w:rsid w:val="005246D8"/>
    <w:rsid w:val="00524F27"/>
    <w:rsid w:val="00524F4B"/>
    <w:rsid w:val="0052570A"/>
    <w:rsid w:val="00525A23"/>
    <w:rsid w:val="005273DA"/>
    <w:rsid w:val="005300A9"/>
    <w:rsid w:val="00530300"/>
    <w:rsid w:val="005308DB"/>
    <w:rsid w:val="00533B19"/>
    <w:rsid w:val="00534D65"/>
    <w:rsid w:val="0053591B"/>
    <w:rsid w:val="00535964"/>
    <w:rsid w:val="00535ADD"/>
    <w:rsid w:val="00535EC6"/>
    <w:rsid w:val="00536CC6"/>
    <w:rsid w:val="00537705"/>
    <w:rsid w:val="00537F72"/>
    <w:rsid w:val="0054144A"/>
    <w:rsid w:val="00542374"/>
    <w:rsid w:val="00543BAB"/>
    <w:rsid w:val="00544BBE"/>
    <w:rsid w:val="00545BA7"/>
    <w:rsid w:val="00545FB7"/>
    <w:rsid w:val="0054613C"/>
    <w:rsid w:val="005501B8"/>
    <w:rsid w:val="0055064D"/>
    <w:rsid w:val="00550896"/>
    <w:rsid w:val="00551399"/>
    <w:rsid w:val="005518ED"/>
    <w:rsid w:val="00551EA9"/>
    <w:rsid w:val="00552F98"/>
    <w:rsid w:val="00553588"/>
    <w:rsid w:val="00554447"/>
    <w:rsid w:val="005569A1"/>
    <w:rsid w:val="00556BB5"/>
    <w:rsid w:val="00556EA9"/>
    <w:rsid w:val="00557AB7"/>
    <w:rsid w:val="00561293"/>
    <w:rsid w:val="00561928"/>
    <w:rsid w:val="00561F8D"/>
    <w:rsid w:val="00561FC9"/>
    <w:rsid w:val="00562D2A"/>
    <w:rsid w:val="005632DB"/>
    <w:rsid w:val="00564BEF"/>
    <w:rsid w:val="00564DC3"/>
    <w:rsid w:val="00564EF0"/>
    <w:rsid w:val="005651CD"/>
    <w:rsid w:val="00565562"/>
    <w:rsid w:val="005663B5"/>
    <w:rsid w:val="00566B24"/>
    <w:rsid w:val="00567028"/>
    <w:rsid w:val="00567CA6"/>
    <w:rsid w:val="00570047"/>
    <w:rsid w:val="00570F71"/>
    <w:rsid w:val="00571DB7"/>
    <w:rsid w:val="005724FD"/>
    <w:rsid w:val="00572977"/>
    <w:rsid w:val="00572CAF"/>
    <w:rsid w:val="00572E06"/>
    <w:rsid w:val="00573010"/>
    <w:rsid w:val="005738D5"/>
    <w:rsid w:val="00577390"/>
    <w:rsid w:val="00577580"/>
    <w:rsid w:val="00580D85"/>
    <w:rsid w:val="0058156A"/>
    <w:rsid w:val="00581DE7"/>
    <w:rsid w:val="00581FD2"/>
    <w:rsid w:val="005824AD"/>
    <w:rsid w:val="00582EC2"/>
    <w:rsid w:val="005852A8"/>
    <w:rsid w:val="0058592C"/>
    <w:rsid w:val="0058626C"/>
    <w:rsid w:val="0058643F"/>
    <w:rsid w:val="0058666F"/>
    <w:rsid w:val="00586863"/>
    <w:rsid w:val="00586A64"/>
    <w:rsid w:val="00586C0D"/>
    <w:rsid w:val="00587420"/>
    <w:rsid w:val="00587C14"/>
    <w:rsid w:val="00590784"/>
    <w:rsid w:val="005908EF"/>
    <w:rsid w:val="00590CBB"/>
    <w:rsid w:val="00591B98"/>
    <w:rsid w:val="00591F84"/>
    <w:rsid w:val="00592C28"/>
    <w:rsid w:val="00592F11"/>
    <w:rsid w:val="00594991"/>
    <w:rsid w:val="00595047"/>
    <w:rsid w:val="005958C7"/>
    <w:rsid w:val="00595A0D"/>
    <w:rsid w:val="005978DE"/>
    <w:rsid w:val="005A0746"/>
    <w:rsid w:val="005A1925"/>
    <w:rsid w:val="005A2143"/>
    <w:rsid w:val="005A355D"/>
    <w:rsid w:val="005A3D9F"/>
    <w:rsid w:val="005A439A"/>
    <w:rsid w:val="005A51B1"/>
    <w:rsid w:val="005A672B"/>
    <w:rsid w:val="005A7284"/>
    <w:rsid w:val="005A7C9A"/>
    <w:rsid w:val="005B0135"/>
    <w:rsid w:val="005B1E32"/>
    <w:rsid w:val="005B1FF8"/>
    <w:rsid w:val="005B23BA"/>
    <w:rsid w:val="005B2B65"/>
    <w:rsid w:val="005B2D45"/>
    <w:rsid w:val="005B3437"/>
    <w:rsid w:val="005B4787"/>
    <w:rsid w:val="005B49A0"/>
    <w:rsid w:val="005B4A55"/>
    <w:rsid w:val="005B5151"/>
    <w:rsid w:val="005B60B2"/>
    <w:rsid w:val="005B7677"/>
    <w:rsid w:val="005B7E81"/>
    <w:rsid w:val="005C042A"/>
    <w:rsid w:val="005C042C"/>
    <w:rsid w:val="005C0529"/>
    <w:rsid w:val="005C3A86"/>
    <w:rsid w:val="005C3BE0"/>
    <w:rsid w:val="005C4057"/>
    <w:rsid w:val="005C4177"/>
    <w:rsid w:val="005C4870"/>
    <w:rsid w:val="005C688C"/>
    <w:rsid w:val="005C6F1C"/>
    <w:rsid w:val="005C7528"/>
    <w:rsid w:val="005C770C"/>
    <w:rsid w:val="005C7D63"/>
    <w:rsid w:val="005D02D4"/>
    <w:rsid w:val="005D0371"/>
    <w:rsid w:val="005D1015"/>
    <w:rsid w:val="005D1B9D"/>
    <w:rsid w:val="005D25D5"/>
    <w:rsid w:val="005D2B9F"/>
    <w:rsid w:val="005D2BB6"/>
    <w:rsid w:val="005D43B6"/>
    <w:rsid w:val="005D484D"/>
    <w:rsid w:val="005D53E0"/>
    <w:rsid w:val="005D556D"/>
    <w:rsid w:val="005D58B8"/>
    <w:rsid w:val="005D5E8F"/>
    <w:rsid w:val="005D6826"/>
    <w:rsid w:val="005D7FD4"/>
    <w:rsid w:val="005E0230"/>
    <w:rsid w:val="005E0C0A"/>
    <w:rsid w:val="005E1E85"/>
    <w:rsid w:val="005E1FAF"/>
    <w:rsid w:val="005E23EF"/>
    <w:rsid w:val="005E2E93"/>
    <w:rsid w:val="005E3510"/>
    <w:rsid w:val="005E43DA"/>
    <w:rsid w:val="005E4B33"/>
    <w:rsid w:val="005E4C0B"/>
    <w:rsid w:val="005E533E"/>
    <w:rsid w:val="005E58F9"/>
    <w:rsid w:val="005E6012"/>
    <w:rsid w:val="005E627C"/>
    <w:rsid w:val="005E76FC"/>
    <w:rsid w:val="005E7CBB"/>
    <w:rsid w:val="005F1058"/>
    <w:rsid w:val="005F19C1"/>
    <w:rsid w:val="005F2112"/>
    <w:rsid w:val="005F2DF8"/>
    <w:rsid w:val="005F3256"/>
    <w:rsid w:val="005F3675"/>
    <w:rsid w:val="005F3B3C"/>
    <w:rsid w:val="005F41DD"/>
    <w:rsid w:val="005F50BF"/>
    <w:rsid w:val="005F5344"/>
    <w:rsid w:val="005F5363"/>
    <w:rsid w:val="005F56D2"/>
    <w:rsid w:val="005F6386"/>
    <w:rsid w:val="005F724C"/>
    <w:rsid w:val="005F7359"/>
    <w:rsid w:val="005F7A19"/>
    <w:rsid w:val="0060098C"/>
    <w:rsid w:val="00600ADF"/>
    <w:rsid w:val="0060102E"/>
    <w:rsid w:val="00602CCD"/>
    <w:rsid w:val="006034AB"/>
    <w:rsid w:val="0060357C"/>
    <w:rsid w:val="00603766"/>
    <w:rsid w:val="00603855"/>
    <w:rsid w:val="00604241"/>
    <w:rsid w:val="0060464D"/>
    <w:rsid w:val="006047D4"/>
    <w:rsid w:val="00604E3B"/>
    <w:rsid w:val="00605782"/>
    <w:rsid w:val="00605E55"/>
    <w:rsid w:val="0060640A"/>
    <w:rsid w:val="006065C8"/>
    <w:rsid w:val="00606CFD"/>
    <w:rsid w:val="00607087"/>
    <w:rsid w:val="0060719D"/>
    <w:rsid w:val="00607EB8"/>
    <w:rsid w:val="00611087"/>
    <w:rsid w:val="00612752"/>
    <w:rsid w:val="00613AB2"/>
    <w:rsid w:val="0061420E"/>
    <w:rsid w:val="00614558"/>
    <w:rsid w:val="00614A98"/>
    <w:rsid w:val="00616779"/>
    <w:rsid w:val="00616AB3"/>
    <w:rsid w:val="00617FC6"/>
    <w:rsid w:val="00622218"/>
    <w:rsid w:val="006227D6"/>
    <w:rsid w:val="00623625"/>
    <w:rsid w:val="00623DC3"/>
    <w:rsid w:val="0062437A"/>
    <w:rsid w:val="00626136"/>
    <w:rsid w:val="0062623B"/>
    <w:rsid w:val="00626507"/>
    <w:rsid w:val="00626B09"/>
    <w:rsid w:val="0062726E"/>
    <w:rsid w:val="006273BD"/>
    <w:rsid w:val="0062773F"/>
    <w:rsid w:val="0063045A"/>
    <w:rsid w:val="006309B9"/>
    <w:rsid w:val="006314BE"/>
    <w:rsid w:val="006316C1"/>
    <w:rsid w:val="006325EA"/>
    <w:rsid w:val="00632F82"/>
    <w:rsid w:val="00633C71"/>
    <w:rsid w:val="00635DE9"/>
    <w:rsid w:val="00636671"/>
    <w:rsid w:val="006404B2"/>
    <w:rsid w:val="006409A6"/>
    <w:rsid w:val="00640CB5"/>
    <w:rsid w:val="006413BD"/>
    <w:rsid w:val="00641CCB"/>
    <w:rsid w:val="00642861"/>
    <w:rsid w:val="00642E8F"/>
    <w:rsid w:val="0064356D"/>
    <w:rsid w:val="006445A8"/>
    <w:rsid w:val="0064499F"/>
    <w:rsid w:val="00644BFD"/>
    <w:rsid w:val="006451AC"/>
    <w:rsid w:val="00647789"/>
    <w:rsid w:val="00650E37"/>
    <w:rsid w:val="00650F56"/>
    <w:rsid w:val="00651598"/>
    <w:rsid w:val="00652E98"/>
    <w:rsid w:val="00652F41"/>
    <w:rsid w:val="00653C60"/>
    <w:rsid w:val="00654564"/>
    <w:rsid w:val="00654A16"/>
    <w:rsid w:val="006554B8"/>
    <w:rsid w:val="00656E86"/>
    <w:rsid w:val="006605A3"/>
    <w:rsid w:val="0066119D"/>
    <w:rsid w:val="00661442"/>
    <w:rsid w:val="00661FD8"/>
    <w:rsid w:val="00663B6D"/>
    <w:rsid w:val="006647A1"/>
    <w:rsid w:val="00664AD7"/>
    <w:rsid w:val="0066603C"/>
    <w:rsid w:val="006664FD"/>
    <w:rsid w:val="00670C5B"/>
    <w:rsid w:val="00671605"/>
    <w:rsid w:val="0067303D"/>
    <w:rsid w:val="00673A60"/>
    <w:rsid w:val="00674ECE"/>
    <w:rsid w:val="0067502D"/>
    <w:rsid w:val="00675316"/>
    <w:rsid w:val="006759F9"/>
    <w:rsid w:val="006762C2"/>
    <w:rsid w:val="0067792E"/>
    <w:rsid w:val="00680FFA"/>
    <w:rsid w:val="0068126C"/>
    <w:rsid w:val="006815BE"/>
    <w:rsid w:val="00682E0C"/>
    <w:rsid w:val="00682F66"/>
    <w:rsid w:val="006830BF"/>
    <w:rsid w:val="00683680"/>
    <w:rsid w:val="0068448F"/>
    <w:rsid w:val="00684C70"/>
    <w:rsid w:val="006851ED"/>
    <w:rsid w:val="006853F6"/>
    <w:rsid w:val="006863FD"/>
    <w:rsid w:val="0068656B"/>
    <w:rsid w:val="006869C6"/>
    <w:rsid w:val="006872A2"/>
    <w:rsid w:val="006876A1"/>
    <w:rsid w:val="00687C0B"/>
    <w:rsid w:val="00690CC6"/>
    <w:rsid w:val="00690D09"/>
    <w:rsid w:val="006910E2"/>
    <w:rsid w:val="00693365"/>
    <w:rsid w:val="00693A69"/>
    <w:rsid w:val="006955F9"/>
    <w:rsid w:val="00695AAE"/>
    <w:rsid w:val="0069608A"/>
    <w:rsid w:val="006964A6"/>
    <w:rsid w:val="006A0CA9"/>
    <w:rsid w:val="006A25A4"/>
    <w:rsid w:val="006A3087"/>
    <w:rsid w:val="006A3193"/>
    <w:rsid w:val="006A5B84"/>
    <w:rsid w:val="006A6A78"/>
    <w:rsid w:val="006B1137"/>
    <w:rsid w:val="006B1857"/>
    <w:rsid w:val="006B2508"/>
    <w:rsid w:val="006B3E11"/>
    <w:rsid w:val="006B4F2E"/>
    <w:rsid w:val="006B628E"/>
    <w:rsid w:val="006B6CA7"/>
    <w:rsid w:val="006B78F4"/>
    <w:rsid w:val="006C07ED"/>
    <w:rsid w:val="006C2325"/>
    <w:rsid w:val="006C253D"/>
    <w:rsid w:val="006C2BAB"/>
    <w:rsid w:val="006C2D3E"/>
    <w:rsid w:val="006C2FAA"/>
    <w:rsid w:val="006C36CF"/>
    <w:rsid w:val="006C38A8"/>
    <w:rsid w:val="006C3C67"/>
    <w:rsid w:val="006C44F3"/>
    <w:rsid w:val="006C4532"/>
    <w:rsid w:val="006C457A"/>
    <w:rsid w:val="006C6A17"/>
    <w:rsid w:val="006C7365"/>
    <w:rsid w:val="006C7E16"/>
    <w:rsid w:val="006C7E84"/>
    <w:rsid w:val="006D0E7F"/>
    <w:rsid w:val="006D14C2"/>
    <w:rsid w:val="006D2C77"/>
    <w:rsid w:val="006D3C5F"/>
    <w:rsid w:val="006D6749"/>
    <w:rsid w:val="006D6F33"/>
    <w:rsid w:val="006D7C98"/>
    <w:rsid w:val="006E0214"/>
    <w:rsid w:val="006E0581"/>
    <w:rsid w:val="006E0DA5"/>
    <w:rsid w:val="006E1352"/>
    <w:rsid w:val="006E1B6D"/>
    <w:rsid w:val="006E1DF8"/>
    <w:rsid w:val="006E3134"/>
    <w:rsid w:val="006E3FC6"/>
    <w:rsid w:val="006E411B"/>
    <w:rsid w:val="006E4366"/>
    <w:rsid w:val="006E48E3"/>
    <w:rsid w:val="006E4C43"/>
    <w:rsid w:val="006E5991"/>
    <w:rsid w:val="006E739B"/>
    <w:rsid w:val="006E7BC2"/>
    <w:rsid w:val="006F051A"/>
    <w:rsid w:val="006F1051"/>
    <w:rsid w:val="006F3456"/>
    <w:rsid w:val="006F3734"/>
    <w:rsid w:val="006F3D5D"/>
    <w:rsid w:val="006F55CC"/>
    <w:rsid w:val="006F6850"/>
    <w:rsid w:val="006F6C82"/>
    <w:rsid w:val="006F7B81"/>
    <w:rsid w:val="00700EDB"/>
    <w:rsid w:val="007011E6"/>
    <w:rsid w:val="0070144E"/>
    <w:rsid w:val="0070174D"/>
    <w:rsid w:val="00701769"/>
    <w:rsid w:val="00702E11"/>
    <w:rsid w:val="00703C71"/>
    <w:rsid w:val="00704989"/>
    <w:rsid w:val="00704A53"/>
    <w:rsid w:val="00706509"/>
    <w:rsid w:val="00706AA0"/>
    <w:rsid w:val="00706F9F"/>
    <w:rsid w:val="00707FC8"/>
    <w:rsid w:val="00710557"/>
    <w:rsid w:val="00710845"/>
    <w:rsid w:val="00710B96"/>
    <w:rsid w:val="00710E26"/>
    <w:rsid w:val="00710F35"/>
    <w:rsid w:val="007113A4"/>
    <w:rsid w:val="007121B7"/>
    <w:rsid w:val="00712708"/>
    <w:rsid w:val="00713638"/>
    <w:rsid w:val="00713710"/>
    <w:rsid w:val="00713928"/>
    <w:rsid w:val="00714E2C"/>
    <w:rsid w:val="00716669"/>
    <w:rsid w:val="007174C4"/>
    <w:rsid w:val="00717E90"/>
    <w:rsid w:val="007211FA"/>
    <w:rsid w:val="00721530"/>
    <w:rsid w:val="00722159"/>
    <w:rsid w:val="00722B8D"/>
    <w:rsid w:val="00723032"/>
    <w:rsid w:val="0072315E"/>
    <w:rsid w:val="00723578"/>
    <w:rsid w:val="007238DE"/>
    <w:rsid w:val="007247A1"/>
    <w:rsid w:val="0072492C"/>
    <w:rsid w:val="00724B5E"/>
    <w:rsid w:val="0072542F"/>
    <w:rsid w:val="0072687D"/>
    <w:rsid w:val="00727D86"/>
    <w:rsid w:val="007302EB"/>
    <w:rsid w:val="007307E8"/>
    <w:rsid w:val="00730E1F"/>
    <w:rsid w:val="00731003"/>
    <w:rsid w:val="00732415"/>
    <w:rsid w:val="00732609"/>
    <w:rsid w:val="00732DBD"/>
    <w:rsid w:val="0073336A"/>
    <w:rsid w:val="007349B9"/>
    <w:rsid w:val="007356A7"/>
    <w:rsid w:val="00736770"/>
    <w:rsid w:val="007369E5"/>
    <w:rsid w:val="00736D27"/>
    <w:rsid w:val="0073797D"/>
    <w:rsid w:val="00740E76"/>
    <w:rsid w:val="007411C2"/>
    <w:rsid w:val="00741DB5"/>
    <w:rsid w:val="007433E8"/>
    <w:rsid w:val="00743472"/>
    <w:rsid w:val="00743482"/>
    <w:rsid w:val="00743643"/>
    <w:rsid w:val="00744C23"/>
    <w:rsid w:val="00744E94"/>
    <w:rsid w:val="00744F7E"/>
    <w:rsid w:val="0074604F"/>
    <w:rsid w:val="00746347"/>
    <w:rsid w:val="00746882"/>
    <w:rsid w:val="00747265"/>
    <w:rsid w:val="00747412"/>
    <w:rsid w:val="00750AAC"/>
    <w:rsid w:val="00750FB8"/>
    <w:rsid w:val="007515CE"/>
    <w:rsid w:val="007522B3"/>
    <w:rsid w:val="0075233B"/>
    <w:rsid w:val="00753CDE"/>
    <w:rsid w:val="00754530"/>
    <w:rsid w:val="007553E2"/>
    <w:rsid w:val="00755469"/>
    <w:rsid w:val="0075689E"/>
    <w:rsid w:val="007568FC"/>
    <w:rsid w:val="00756E26"/>
    <w:rsid w:val="00756EA6"/>
    <w:rsid w:val="007608CF"/>
    <w:rsid w:val="00760B6B"/>
    <w:rsid w:val="007616AE"/>
    <w:rsid w:val="00761C44"/>
    <w:rsid w:val="00761E42"/>
    <w:rsid w:val="00763ADB"/>
    <w:rsid w:val="0076469F"/>
    <w:rsid w:val="00764FAB"/>
    <w:rsid w:val="0076680F"/>
    <w:rsid w:val="00767696"/>
    <w:rsid w:val="00767705"/>
    <w:rsid w:val="00767769"/>
    <w:rsid w:val="00767CA3"/>
    <w:rsid w:val="00770941"/>
    <w:rsid w:val="007713C5"/>
    <w:rsid w:val="00771BA6"/>
    <w:rsid w:val="00771C61"/>
    <w:rsid w:val="007721C4"/>
    <w:rsid w:val="0077255E"/>
    <w:rsid w:val="00773578"/>
    <w:rsid w:val="00774538"/>
    <w:rsid w:val="00774FBA"/>
    <w:rsid w:val="00775FFF"/>
    <w:rsid w:val="0077663A"/>
    <w:rsid w:val="00776AAC"/>
    <w:rsid w:val="007775FF"/>
    <w:rsid w:val="00777687"/>
    <w:rsid w:val="0077770E"/>
    <w:rsid w:val="00777EE9"/>
    <w:rsid w:val="00780385"/>
    <w:rsid w:val="00780BB4"/>
    <w:rsid w:val="0078239C"/>
    <w:rsid w:val="00782CD1"/>
    <w:rsid w:val="00783743"/>
    <w:rsid w:val="00783A21"/>
    <w:rsid w:val="00783A79"/>
    <w:rsid w:val="00783E9B"/>
    <w:rsid w:val="007860C2"/>
    <w:rsid w:val="00786AF3"/>
    <w:rsid w:val="00790369"/>
    <w:rsid w:val="00790474"/>
    <w:rsid w:val="00790701"/>
    <w:rsid w:val="00792118"/>
    <w:rsid w:val="00793708"/>
    <w:rsid w:val="00793EC1"/>
    <w:rsid w:val="007940A1"/>
    <w:rsid w:val="00794315"/>
    <w:rsid w:val="007954B5"/>
    <w:rsid w:val="00796A66"/>
    <w:rsid w:val="00796F73"/>
    <w:rsid w:val="00797160"/>
    <w:rsid w:val="007976EC"/>
    <w:rsid w:val="007A072E"/>
    <w:rsid w:val="007A1D91"/>
    <w:rsid w:val="007A24C0"/>
    <w:rsid w:val="007A277E"/>
    <w:rsid w:val="007A2F4E"/>
    <w:rsid w:val="007A340E"/>
    <w:rsid w:val="007A49A3"/>
    <w:rsid w:val="007A5A3A"/>
    <w:rsid w:val="007A6155"/>
    <w:rsid w:val="007A6A77"/>
    <w:rsid w:val="007A6B43"/>
    <w:rsid w:val="007A76BC"/>
    <w:rsid w:val="007B1355"/>
    <w:rsid w:val="007B17AE"/>
    <w:rsid w:val="007B2E47"/>
    <w:rsid w:val="007B33E7"/>
    <w:rsid w:val="007B5112"/>
    <w:rsid w:val="007B5551"/>
    <w:rsid w:val="007B7B41"/>
    <w:rsid w:val="007C0194"/>
    <w:rsid w:val="007C03CD"/>
    <w:rsid w:val="007C0ED8"/>
    <w:rsid w:val="007C2311"/>
    <w:rsid w:val="007C2A84"/>
    <w:rsid w:val="007C43B4"/>
    <w:rsid w:val="007C4C6F"/>
    <w:rsid w:val="007C4D21"/>
    <w:rsid w:val="007C5640"/>
    <w:rsid w:val="007C569B"/>
    <w:rsid w:val="007C5A73"/>
    <w:rsid w:val="007C60C6"/>
    <w:rsid w:val="007C6702"/>
    <w:rsid w:val="007C72B9"/>
    <w:rsid w:val="007C72F8"/>
    <w:rsid w:val="007D01DE"/>
    <w:rsid w:val="007D0F2D"/>
    <w:rsid w:val="007D1229"/>
    <w:rsid w:val="007D172C"/>
    <w:rsid w:val="007D270D"/>
    <w:rsid w:val="007D2C0A"/>
    <w:rsid w:val="007D2DE0"/>
    <w:rsid w:val="007D3F02"/>
    <w:rsid w:val="007D400A"/>
    <w:rsid w:val="007D4583"/>
    <w:rsid w:val="007D4684"/>
    <w:rsid w:val="007D4759"/>
    <w:rsid w:val="007D4AA9"/>
    <w:rsid w:val="007D59B1"/>
    <w:rsid w:val="007D61BD"/>
    <w:rsid w:val="007D6241"/>
    <w:rsid w:val="007D6571"/>
    <w:rsid w:val="007D6F18"/>
    <w:rsid w:val="007D7875"/>
    <w:rsid w:val="007D7F25"/>
    <w:rsid w:val="007E018E"/>
    <w:rsid w:val="007E0723"/>
    <w:rsid w:val="007E12B3"/>
    <w:rsid w:val="007E259E"/>
    <w:rsid w:val="007E2F89"/>
    <w:rsid w:val="007E54BE"/>
    <w:rsid w:val="007E5E3C"/>
    <w:rsid w:val="007E711E"/>
    <w:rsid w:val="007E7338"/>
    <w:rsid w:val="007F03B7"/>
    <w:rsid w:val="007F1125"/>
    <w:rsid w:val="007F26ED"/>
    <w:rsid w:val="007F2E37"/>
    <w:rsid w:val="007F3CE4"/>
    <w:rsid w:val="007F4289"/>
    <w:rsid w:val="007F6C3C"/>
    <w:rsid w:val="008001E8"/>
    <w:rsid w:val="0080025D"/>
    <w:rsid w:val="00802E58"/>
    <w:rsid w:val="00802FC4"/>
    <w:rsid w:val="008053DF"/>
    <w:rsid w:val="00805AC9"/>
    <w:rsid w:val="00806288"/>
    <w:rsid w:val="008063BF"/>
    <w:rsid w:val="00806714"/>
    <w:rsid w:val="008074E8"/>
    <w:rsid w:val="00807ADC"/>
    <w:rsid w:val="00810BB5"/>
    <w:rsid w:val="00810C3A"/>
    <w:rsid w:val="0081172E"/>
    <w:rsid w:val="00811ADA"/>
    <w:rsid w:val="00811BB7"/>
    <w:rsid w:val="00812EE1"/>
    <w:rsid w:val="0081477A"/>
    <w:rsid w:val="0081553F"/>
    <w:rsid w:val="0081569D"/>
    <w:rsid w:val="00815FF6"/>
    <w:rsid w:val="00816086"/>
    <w:rsid w:val="0081624A"/>
    <w:rsid w:val="00816A41"/>
    <w:rsid w:val="00816F92"/>
    <w:rsid w:val="008176B4"/>
    <w:rsid w:val="00817792"/>
    <w:rsid w:val="00817B73"/>
    <w:rsid w:val="00820FE4"/>
    <w:rsid w:val="00821D4F"/>
    <w:rsid w:val="00823B32"/>
    <w:rsid w:val="00824B8F"/>
    <w:rsid w:val="00825153"/>
    <w:rsid w:val="00825AFB"/>
    <w:rsid w:val="00827CD5"/>
    <w:rsid w:val="00830226"/>
    <w:rsid w:val="00831EB3"/>
    <w:rsid w:val="00831F78"/>
    <w:rsid w:val="00831FD5"/>
    <w:rsid w:val="00833ABD"/>
    <w:rsid w:val="008357CA"/>
    <w:rsid w:val="008362F6"/>
    <w:rsid w:val="00836453"/>
    <w:rsid w:val="00836D18"/>
    <w:rsid w:val="00836F5D"/>
    <w:rsid w:val="00836FE0"/>
    <w:rsid w:val="008373DA"/>
    <w:rsid w:val="008405CF"/>
    <w:rsid w:val="00840A3D"/>
    <w:rsid w:val="00841B40"/>
    <w:rsid w:val="00842865"/>
    <w:rsid w:val="008428CD"/>
    <w:rsid w:val="00842FFA"/>
    <w:rsid w:val="00843509"/>
    <w:rsid w:val="008436FD"/>
    <w:rsid w:val="00843E82"/>
    <w:rsid w:val="00844048"/>
    <w:rsid w:val="008446E7"/>
    <w:rsid w:val="00844E41"/>
    <w:rsid w:val="00844FF7"/>
    <w:rsid w:val="008455ED"/>
    <w:rsid w:val="00845A98"/>
    <w:rsid w:val="00846FE3"/>
    <w:rsid w:val="008477A4"/>
    <w:rsid w:val="00850BE7"/>
    <w:rsid w:val="008519B1"/>
    <w:rsid w:val="0085224D"/>
    <w:rsid w:val="008523C8"/>
    <w:rsid w:val="00852EF8"/>
    <w:rsid w:val="008535B2"/>
    <w:rsid w:val="0085455F"/>
    <w:rsid w:val="008548D7"/>
    <w:rsid w:val="00854B47"/>
    <w:rsid w:val="00855B91"/>
    <w:rsid w:val="00855C34"/>
    <w:rsid w:val="00856091"/>
    <w:rsid w:val="00860289"/>
    <w:rsid w:val="00862116"/>
    <w:rsid w:val="00862634"/>
    <w:rsid w:val="00862AED"/>
    <w:rsid w:val="00863998"/>
    <w:rsid w:val="0086496B"/>
    <w:rsid w:val="0086595E"/>
    <w:rsid w:val="008668E1"/>
    <w:rsid w:val="008673BF"/>
    <w:rsid w:val="008677D5"/>
    <w:rsid w:val="008717AE"/>
    <w:rsid w:val="00871903"/>
    <w:rsid w:val="00871D2F"/>
    <w:rsid w:val="00871F5C"/>
    <w:rsid w:val="00872A84"/>
    <w:rsid w:val="00872BA2"/>
    <w:rsid w:val="00872D94"/>
    <w:rsid w:val="00873079"/>
    <w:rsid w:val="0087350B"/>
    <w:rsid w:val="008737B2"/>
    <w:rsid w:val="0087428B"/>
    <w:rsid w:val="00874507"/>
    <w:rsid w:val="00874796"/>
    <w:rsid w:val="0087489A"/>
    <w:rsid w:val="008758E6"/>
    <w:rsid w:val="00875ADA"/>
    <w:rsid w:val="008767C5"/>
    <w:rsid w:val="00876B66"/>
    <w:rsid w:val="008806BA"/>
    <w:rsid w:val="00880F6E"/>
    <w:rsid w:val="008812DE"/>
    <w:rsid w:val="008822EE"/>
    <w:rsid w:val="00882BAF"/>
    <w:rsid w:val="00882F0F"/>
    <w:rsid w:val="00885541"/>
    <w:rsid w:val="0088700A"/>
    <w:rsid w:val="00887322"/>
    <w:rsid w:val="008876AD"/>
    <w:rsid w:val="0089046D"/>
    <w:rsid w:val="00890AA8"/>
    <w:rsid w:val="00891E35"/>
    <w:rsid w:val="00892311"/>
    <w:rsid w:val="00892A75"/>
    <w:rsid w:val="00892ECA"/>
    <w:rsid w:val="008938CF"/>
    <w:rsid w:val="00893AC9"/>
    <w:rsid w:val="00893E6E"/>
    <w:rsid w:val="0089479B"/>
    <w:rsid w:val="00894C83"/>
    <w:rsid w:val="00895B74"/>
    <w:rsid w:val="00896046"/>
    <w:rsid w:val="008971EA"/>
    <w:rsid w:val="008977A3"/>
    <w:rsid w:val="00897D8F"/>
    <w:rsid w:val="00897FA9"/>
    <w:rsid w:val="008A06E1"/>
    <w:rsid w:val="008A167D"/>
    <w:rsid w:val="008A1EB9"/>
    <w:rsid w:val="008A237D"/>
    <w:rsid w:val="008A2C29"/>
    <w:rsid w:val="008A436C"/>
    <w:rsid w:val="008A569D"/>
    <w:rsid w:val="008A5F97"/>
    <w:rsid w:val="008A627D"/>
    <w:rsid w:val="008A6630"/>
    <w:rsid w:val="008A66B2"/>
    <w:rsid w:val="008A6962"/>
    <w:rsid w:val="008A6A3B"/>
    <w:rsid w:val="008A7F4B"/>
    <w:rsid w:val="008B061C"/>
    <w:rsid w:val="008B32DF"/>
    <w:rsid w:val="008B35A1"/>
    <w:rsid w:val="008B3A8F"/>
    <w:rsid w:val="008B3C51"/>
    <w:rsid w:val="008B4E5F"/>
    <w:rsid w:val="008B5FDD"/>
    <w:rsid w:val="008B60AF"/>
    <w:rsid w:val="008B61C2"/>
    <w:rsid w:val="008B6777"/>
    <w:rsid w:val="008B6B29"/>
    <w:rsid w:val="008B6F37"/>
    <w:rsid w:val="008B77E0"/>
    <w:rsid w:val="008B7C9C"/>
    <w:rsid w:val="008C1327"/>
    <w:rsid w:val="008C1755"/>
    <w:rsid w:val="008C1A40"/>
    <w:rsid w:val="008C1CD5"/>
    <w:rsid w:val="008C271C"/>
    <w:rsid w:val="008C2971"/>
    <w:rsid w:val="008C36C5"/>
    <w:rsid w:val="008C3FE6"/>
    <w:rsid w:val="008C5425"/>
    <w:rsid w:val="008C5943"/>
    <w:rsid w:val="008C64ED"/>
    <w:rsid w:val="008C6686"/>
    <w:rsid w:val="008C71E8"/>
    <w:rsid w:val="008C75BE"/>
    <w:rsid w:val="008C7FFA"/>
    <w:rsid w:val="008D00EA"/>
    <w:rsid w:val="008D0DD3"/>
    <w:rsid w:val="008D1440"/>
    <w:rsid w:val="008D15B7"/>
    <w:rsid w:val="008D20D0"/>
    <w:rsid w:val="008D2ACB"/>
    <w:rsid w:val="008D2DEE"/>
    <w:rsid w:val="008D2E90"/>
    <w:rsid w:val="008D3209"/>
    <w:rsid w:val="008D3E41"/>
    <w:rsid w:val="008D423D"/>
    <w:rsid w:val="008D4B2D"/>
    <w:rsid w:val="008D4BA8"/>
    <w:rsid w:val="008D5964"/>
    <w:rsid w:val="008D5A99"/>
    <w:rsid w:val="008D5A9C"/>
    <w:rsid w:val="008D6607"/>
    <w:rsid w:val="008D7112"/>
    <w:rsid w:val="008D7385"/>
    <w:rsid w:val="008D7929"/>
    <w:rsid w:val="008E0104"/>
    <w:rsid w:val="008E0AD5"/>
    <w:rsid w:val="008E0C90"/>
    <w:rsid w:val="008E20EC"/>
    <w:rsid w:val="008E21E0"/>
    <w:rsid w:val="008E31F6"/>
    <w:rsid w:val="008E3AC1"/>
    <w:rsid w:val="008E4ABC"/>
    <w:rsid w:val="008E4CD2"/>
    <w:rsid w:val="008E5986"/>
    <w:rsid w:val="008E5E4C"/>
    <w:rsid w:val="008E67E3"/>
    <w:rsid w:val="008E6CF6"/>
    <w:rsid w:val="008F073E"/>
    <w:rsid w:val="008F15B0"/>
    <w:rsid w:val="008F1D46"/>
    <w:rsid w:val="008F2BB6"/>
    <w:rsid w:val="008F2D69"/>
    <w:rsid w:val="008F2F1B"/>
    <w:rsid w:val="008F3157"/>
    <w:rsid w:val="008F427B"/>
    <w:rsid w:val="008F52EA"/>
    <w:rsid w:val="008F629B"/>
    <w:rsid w:val="008F6609"/>
    <w:rsid w:val="008F69F6"/>
    <w:rsid w:val="008F6EE6"/>
    <w:rsid w:val="008F7334"/>
    <w:rsid w:val="008F73CF"/>
    <w:rsid w:val="008F772F"/>
    <w:rsid w:val="00900BA0"/>
    <w:rsid w:val="00900C43"/>
    <w:rsid w:val="00901058"/>
    <w:rsid w:val="00901875"/>
    <w:rsid w:val="00905643"/>
    <w:rsid w:val="00906307"/>
    <w:rsid w:val="00906525"/>
    <w:rsid w:val="0091047A"/>
    <w:rsid w:val="00910DD4"/>
    <w:rsid w:val="00910FEE"/>
    <w:rsid w:val="00911472"/>
    <w:rsid w:val="00911999"/>
    <w:rsid w:val="009119AE"/>
    <w:rsid w:val="00912266"/>
    <w:rsid w:val="0091348B"/>
    <w:rsid w:val="00913A8D"/>
    <w:rsid w:val="00913F72"/>
    <w:rsid w:val="0091413D"/>
    <w:rsid w:val="00914ED0"/>
    <w:rsid w:val="00915CDC"/>
    <w:rsid w:val="009165DF"/>
    <w:rsid w:val="00916AE6"/>
    <w:rsid w:val="00917813"/>
    <w:rsid w:val="00917E58"/>
    <w:rsid w:val="00920028"/>
    <w:rsid w:val="009208DE"/>
    <w:rsid w:val="00920D14"/>
    <w:rsid w:val="00922D31"/>
    <w:rsid w:val="0092349A"/>
    <w:rsid w:val="009240EF"/>
    <w:rsid w:val="00924C83"/>
    <w:rsid w:val="00924CDA"/>
    <w:rsid w:val="00925115"/>
    <w:rsid w:val="00926C30"/>
    <w:rsid w:val="00927BC1"/>
    <w:rsid w:val="009302F9"/>
    <w:rsid w:val="009317FF"/>
    <w:rsid w:val="0093209A"/>
    <w:rsid w:val="00933283"/>
    <w:rsid w:val="009332BC"/>
    <w:rsid w:val="00933562"/>
    <w:rsid w:val="009339A4"/>
    <w:rsid w:val="00935BBC"/>
    <w:rsid w:val="009361FB"/>
    <w:rsid w:val="00936E8F"/>
    <w:rsid w:val="00937022"/>
    <w:rsid w:val="009370E1"/>
    <w:rsid w:val="00937197"/>
    <w:rsid w:val="0093736C"/>
    <w:rsid w:val="00940A4F"/>
    <w:rsid w:val="00940E82"/>
    <w:rsid w:val="009413A0"/>
    <w:rsid w:val="00941D3C"/>
    <w:rsid w:val="00941DBA"/>
    <w:rsid w:val="00941E27"/>
    <w:rsid w:val="00942877"/>
    <w:rsid w:val="00942B9A"/>
    <w:rsid w:val="0094326F"/>
    <w:rsid w:val="00943674"/>
    <w:rsid w:val="009436ED"/>
    <w:rsid w:val="00943840"/>
    <w:rsid w:val="00944130"/>
    <w:rsid w:val="00944530"/>
    <w:rsid w:val="00944B8F"/>
    <w:rsid w:val="0094506F"/>
    <w:rsid w:val="00945241"/>
    <w:rsid w:val="00945308"/>
    <w:rsid w:val="00946C31"/>
    <w:rsid w:val="00946D57"/>
    <w:rsid w:val="009472A4"/>
    <w:rsid w:val="0094782C"/>
    <w:rsid w:val="00947C2A"/>
    <w:rsid w:val="00947E9E"/>
    <w:rsid w:val="00950B09"/>
    <w:rsid w:val="00951976"/>
    <w:rsid w:val="0095205F"/>
    <w:rsid w:val="009520B0"/>
    <w:rsid w:val="009522B9"/>
    <w:rsid w:val="0095269E"/>
    <w:rsid w:val="00952C66"/>
    <w:rsid w:val="009534A2"/>
    <w:rsid w:val="00953B40"/>
    <w:rsid w:val="00954DA2"/>
    <w:rsid w:val="00954E18"/>
    <w:rsid w:val="00955D87"/>
    <w:rsid w:val="009568B1"/>
    <w:rsid w:val="00956DC3"/>
    <w:rsid w:val="009575E0"/>
    <w:rsid w:val="00960333"/>
    <w:rsid w:val="0096227D"/>
    <w:rsid w:val="009623E8"/>
    <w:rsid w:val="00962A04"/>
    <w:rsid w:val="00962DD5"/>
    <w:rsid w:val="0096469B"/>
    <w:rsid w:val="00965801"/>
    <w:rsid w:val="00966252"/>
    <w:rsid w:val="009665C7"/>
    <w:rsid w:val="00966F41"/>
    <w:rsid w:val="00967C2A"/>
    <w:rsid w:val="00970FC7"/>
    <w:rsid w:val="00972AE3"/>
    <w:rsid w:val="00972B12"/>
    <w:rsid w:val="00973517"/>
    <w:rsid w:val="009745A3"/>
    <w:rsid w:val="00974D40"/>
    <w:rsid w:val="00975069"/>
    <w:rsid w:val="00976870"/>
    <w:rsid w:val="00977384"/>
    <w:rsid w:val="00977AC1"/>
    <w:rsid w:val="009810DF"/>
    <w:rsid w:val="0098137F"/>
    <w:rsid w:val="00981BFF"/>
    <w:rsid w:val="00982910"/>
    <w:rsid w:val="00982BF4"/>
    <w:rsid w:val="00984190"/>
    <w:rsid w:val="00984D9A"/>
    <w:rsid w:val="0098597C"/>
    <w:rsid w:val="00985984"/>
    <w:rsid w:val="00985CAA"/>
    <w:rsid w:val="00986508"/>
    <w:rsid w:val="00986F15"/>
    <w:rsid w:val="0098736D"/>
    <w:rsid w:val="00987543"/>
    <w:rsid w:val="009876AE"/>
    <w:rsid w:val="00987C9E"/>
    <w:rsid w:val="00987CCE"/>
    <w:rsid w:val="009901DF"/>
    <w:rsid w:val="0099196C"/>
    <w:rsid w:val="009927CE"/>
    <w:rsid w:val="00993B75"/>
    <w:rsid w:val="00994D64"/>
    <w:rsid w:val="0099700A"/>
    <w:rsid w:val="009973F8"/>
    <w:rsid w:val="00997913"/>
    <w:rsid w:val="009A0899"/>
    <w:rsid w:val="009A0E9C"/>
    <w:rsid w:val="009A27F7"/>
    <w:rsid w:val="009A3D5F"/>
    <w:rsid w:val="009A4258"/>
    <w:rsid w:val="009A6215"/>
    <w:rsid w:val="009A635C"/>
    <w:rsid w:val="009A6F4C"/>
    <w:rsid w:val="009A71D6"/>
    <w:rsid w:val="009A75D6"/>
    <w:rsid w:val="009B1D9F"/>
    <w:rsid w:val="009B2A47"/>
    <w:rsid w:val="009B2B6B"/>
    <w:rsid w:val="009B2FBA"/>
    <w:rsid w:val="009B36F1"/>
    <w:rsid w:val="009B4C69"/>
    <w:rsid w:val="009B5BAF"/>
    <w:rsid w:val="009B67CA"/>
    <w:rsid w:val="009B6F1E"/>
    <w:rsid w:val="009B75FF"/>
    <w:rsid w:val="009C0061"/>
    <w:rsid w:val="009C010D"/>
    <w:rsid w:val="009C0F78"/>
    <w:rsid w:val="009C276E"/>
    <w:rsid w:val="009C2BD7"/>
    <w:rsid w:val="009C2D4A"/>
    <w:rsid w:val="009C2D64"/>
    <w:rsid w:val="009C2F0C"/>
    <w:rsid w:val="009C313F"/>
    <w:rsid w:val="009C3835"/>
    <w:rsid w:val="009C3F10"/>
    <w:rsid w:val="009C418D"/>
    <w:rsid w:val="009C4748"/>
    <w:rsid w:val="009C4B79"/>
    <w:rsid w:val="009C504E"/>
    <w:rsid w:val="009C57D7"/>
    <w:rsid w:val="009C5C43"/>
    <w:rsid w:val="009C6282"/>
    <w:rsid w:val="009C7086"/>
    <w:rsid w:val="009D0125"/>
    <w:rsid w:val="009D10A5"/>
    <w:rsid w:val="009D1C20"/>
    <w:rsid w:val="009D22DF"/>
    <w:rsid w:val="009D3AA1"/>
    <w:rsid w:val="009D40F3"/>
    <w:rsid w:val="009D43D5"/>
    <w:rsid w:val="009D4891"/>
    <w:rsid w:val="009D4C92"/>
    <w:rsid w:val="009D58A2"/>
    <w:rsid w:val="009D5DFF"/>
    <w:rsid w:val="009D6488"/>
    <w:rsid w:val="009D6B1D"/>
    <w:rsid w:val="009D7503"/>
    <w:rsid w:val="009D7E3E"/>
    <w:rsid w:val="009E01A2"/>
    <w:rsid w:val="009E0935"/>
    <w:rsid w:val="009E1B40"/>
    <w:rsid w:val="009E2557"/>
    <w:rsid w:val="009E3104"/>
    <w:rsid w:val="009E39F4"/>
    <w:rsid w:val="009E3A88"/>
    <w:rsid w:val="009E41D4"/>
    <w:rsid w:val="009E4775"/>
    <w:rsid w:val="009E4B29"/>
    <w:rsid w:val="009E4C72"/>
    <w:rsid w:val="009E4EFE"/>
    <w:rsid w:val="009E4FEF"/>
    <w:rsid w:val="009E50C9"/>
    <w:rsid w:val="009E593E"/>
    <w:rsid w:val="009E6B5A"/>
    <w:rsid w:val="009E7974"/>
    <w:rsid w:val="009F0212"/>
    <w:rsid w:val="009F16B7"/>
    <w:rsid w:val="009F3843"/>
    <w:rsid w:val="009F3DD8"/>
    <w:rsid w:val="009F4584"/>
    <w:rsid w:val="009F49F4"/>
    <w:rsid w:val="009F5262"/>
    <w:rsid w:val="009F533D"/>
    <w:rsid w:val="009F5C7E"/>
    <w:rsid w:val="009F7728"/>
    <w:rsid w:val="00A00CCA"/>
    <w:rsid w:val="00A00DB2"/>
    <w:rsid w:val="00A0113B"/>
    <w:rsid w:val="00A01E67"/>
    <w:rsid w:val="00A01F16"/>
    <w:rsid w:val="00A03738"/>
    <w:rsid w:val="00A0506A"/>
    <w:rsid w:val="00A05F13"/>
    <w:rsid w:val="00A06659"/>
    <w:rsid w:val="00A068B2"/>
    <w:rsid w:val="00A06C9F"/>
    <w:rsid w:val="00A06D1B"/>
    <w:rsid w:val="00A06E11"/>
    <w:rsid w:val="00A100A1"/>
    <w:rsid w:val="00A1164B"/>
    <w:rsid w:val="00A1240A"/>
    <w:rsid w:val="00A13474"/>
    <w:rsid w:val="00A14259"/>
    <w:rsid w:val="00A1607A"/>
    <w:rsid w:val="00A167AA"/>
    <w:rsid w:val="00A16B0C"/>
    <w:rsid w:val="00A16EBF"/>
    <w:rsid w:val="00A17100"/>
    <w:rsid w:val="00A174B6"/>
    <w:rsid w:val="00A17AA2"/>
    <w:rsid w:val="00A17EF0"/>
    <w:rsid w:val="00A17FB9"/>
    <w:rsid w:val="00A208E7"/>
    <w:rsid w:val="00A20F7C"/>
    <w:rsid w:val="00A21AD4"/>
    <w:rsid w:val="00A21CDB"/>
    <w:rsid w:val="00A22DF3"/>
    <w:rsid w:val="00A25CE1"/>
    <w:rsid w:val="00A25D27"/>
    <w:rsid w:val="00A25E9C"/>
    <w:rsid w:val="00A27106"/>
    <w:rsid w:val="00A309CA"/>
    <w:rsid w:val="00A309E4"/>
    <w:rsid w:val="00A30EAC"/>
    <w:rsid w:val="00A3170B"/>
    <w:rsid w:val="00A32862"/>
    <w:rsid w:val="00A32C88"/>
    <w:rsid w:val="00A3343F"/>
    <w:rsid w:val="00A33827"/>
    <w:rsid w:val="00A3532F"/>
    <w:rsid w:val="00A35EF5"/>
    <w:rsid w:val="00A4073E"/>
    <w:rsid w:val="00A41E01"/>
    <w:rsid w:val="00A41FBB"/>
    <w:rsid w:val="00A42571"/>
    <w:rsid w:val="00A4279A"/>
    <w:rsid w:val="00A4537F"/>
    <w:rsid w:val="00A45B42"/>
    <w:rsid w:val="00A45D1A"/>
    <w:rsid w:val="00A45DB4"/>
    <w:rsid w:val="00A45DDD"/>
    <w:rsid w:val="00A477E5"/>
    <w:rsid w:val="00A5032D"/>
    <w:rsid w:val="00A51568"/>
    <w:rsid w:val="00A52C8B"/>
    <w:rsid w:val="00A530C3"/>
    <w:rsid w:val="00A53302"/>
    <w:rsid w:val="00A54155"/>
    <w:rsid w:val="00A54546"/>
    <w:rsid w:val="00A54561"/>
    <w:rsid w:val="00A5540C"/>
    <w:rsid w:val="00A55673"/>
    <w:rsid w:val="00A56442"/>
    <w:rsid w:val="00A56ED8"/>
    <w:rsid w:val="00A574BD"/>
    <w:rsid w:val="00A57562"/>
    <w:rsid w:val="00A6022C"/>
    <w:rsid w:val="00A60410"/>
    <w:rsid w:val="00A613C3"/>
    <w:rsid w:val="00A62393"/>
    <w:rsid w:val="00A626D7"/>
    <w:rsid w:val="00A62871"/>
    <w:rsid w:val="00A62EF1"/>
    <w:rsid w:val="00A6376E"/>
    <w:rsid w:val="00A63AF2"/>
    <w:rsid w:val="00A64D0A"/>
    <w:rsid w:val="00A6639D"/>
    <w:rsid w:val="00A67806"/>
    <w:rsid w:val="00A67AE4"/>
    <w:rsid w:val="00A7155E"/>
    <w:rsid w:val="00A71D8E"/>
    <w:rsid w:val="00A72488"/>
    <w:rsid w:val="00A730F0"/>
    <w:rsid w:val="00A73891"/>
    <w:rsid w:val="00A7462C"/>
    <w:rsid w:val="00A7496A"/>
    <w:rsid w:val="00A74970"/>
    <w:rsid w:val="00A75BC3"/>
    <w:rsid w:val="00A76536"/>
    <w:rsid w:val="00A76A5D"/>
    <w:rsid w:val="00A76CC2"/>
    <w:rsid w:val="00A76D6F"/>
    <w:rsid w:val="00A77D10"/>
    <w:rsid w:val="00A77F1C"/>
    <w:rsid w:val="00A81073"/>
    <w:rsid w:val="00A819E1"/>
    <w:rsid w:val="00A8366C"/>
    <w:rsid w:val="00A83BD6"/>
    <w:rsid w:val="00A84654"/>
    <w:rsid w:val="00A84E10"/>
    <w:rsid w:val="00A8603C"/>
    <w:rsid w:val="00A8680F"/>
    <w:rsid w:val="00A87368"/>
    <w:rsid w:val="00A87AE9"/>
    <w:rsid w:val="00A87B49"/>
    <w:rsid w:val="00A90DFA"/>
    <w:rsid w:val="00A92046"/>
    <w:rsid w:val="00A92845"/>
    <w:rsid w:val="00A93F2E"/>
    <w:rsid w:val="00A941B0"/>
    <w:rsid w:val="00A94250"/>
    <w:rsid w:val="00A944E4"/>
    <w:rsid w:val="00A94545"/>
    <w:rsid w:val="00A949CA"/>
    <w:rsid w:val="00A95D36"/>
    <w:rsid w:val="00A9602E"/>
    <w:rsid w:val="00A96E09"/>
    <w:rsid w:val="00A97569"/>
    <w:rsid w:val="00AA0884"/>
    <w:rsid w:val="00AA1727"/>
    <w:rsid w:val="00AA29FD"/>
    <w:rsid w:val="00AA2E6A"/>
    <w:rsid w:val="00AA3C37"/>
    <w:rsid w:val="00AA3DDC"/>
    <w:rsid w:val="00AA3E2A"/>
    <w:rsid w:val="00AA52C9"/>
    <w:rsid w:val="00AA6E58"/>
    <w:rsid w:val="00AA6FF2"/>
    <w:rsid w:val="00AA71B3"/>
    <w:rsid w:val="00AA7644"/>
    <w:rsid w:val="00AA7C64"/>
    <w:rsid w:val="00AB204C"/>
    <w:rsid w:val="00AB22A3"/>
    <w:rsid w:val="00AB270E"/>
    <w:rsid w:val="00AB32E3"/>
    <w:rsid w:val="00AB3EAE"/>
    <w:rsid w:val="00AB443D"/>
    <w:rsid w:val="00AB509F"/>
    <w:rsid w:val="00AB61F2"/>
    <w:rsid w:val="00AB6271"/>
    <w:rsid w:val="00AB633D"/>
    <w:rsid w:val="00AB63E8"/>
    <w:rsid w:val="00AB65C7"/>
    <w:rsid w:val="00AC1E98"/>
    <w:rsid w:val="00AC2758"/>
    <w:rsid w:val="00AC3833"/>
    <w:rsid w:val="00AC480C"/>
    <w:rsid w:val="00AC4A0D"/>
    <w:rsid w:val="00AC4FB6"/>
    <w:rsid w:val="00AC50EE"/>
    <w:rsid w:val="00AC5414"/>
    <w:rsid w:val="00AC5DCB"/>
    <w:rsid w:val="00AC616D"/>
    <w:rsid w:val="00AC6B83"/>
    <w:rsid w:val="00AC6C75"/>
    <w:rsid w:val="00AC703E"/>
    <w:rsid w:val="00AC7241"/>
    <w:rsid w:val="00AC7F9C"/>
    <w:rsid w:val="00AD0132"/>
    <w:rsid w:val="00AD10B3"/>
    <w:rsid w:val="00AD17CA"/>
    <w:rsid w:val="00AD1829"/>
    <w:rsid w:val="00AD1C05"/>
    <w:rsid w:val="00AD2526"/>
    <w:rsid w:val="00AD282A"/>
    <w:rsid w:val="00AD28B1"/>
    <w:rsid w:val="00AD5F0F"/>
    <w:rsid w:val="00AD760A"/>
    <w:rsid w:val="00AD7734"/>
    <w:rsid w:val="00AD7FFD"/>
    <w:rsid w:val="00AE08C8"/>
    <w:rsid w:val="00AE1DF3"/>
    <w:rsid w:val="00AE2413"/>
    <w:rsid w:val="00AE2FC1"/>
    <w:rsid w:val="00AE3893"/>
    <w:rsid w:val="00AE3A83"/>
    <w:rsid w:val="00AE3F58"/>
    <w:rsid w:val="00AE436C"/>
    <w:rsid w:val="00AE4AB5"/>
    <w:rsid w:val="00AE4D37"/>
    <w:rsid w:val="00AE5767"/>
    <w:rsid w:val="00AE5A4A"/>
    <w:rsid w:val="00AE5AB9"/>
    <w:rsid w:val="00AE719E"/>
    <w:rsid w:val="00AE739B"/>
    <w:rsid w:val="00AE7D6A"/>
    <w:rsid w:val="00AF04F7"/>
    <w:rsid w:val="00AF0FF1"/>
    <w:rsid w:val="00AF269A"/>
    <w:rsid w:val="00AF3551"/>
    <w:rsid w:val="00AF3559"/>
    <w:rsid w:val="00AF36F7"/>
    <w:rsid w:val="00AF3D2B"/>
    <w:rsid w:val="00AF455B"/>
    <w:rsid w:val="00AF5C55"/>
    <w:rsid w:val="00AF6155"/>
    <w:rsid w:val="00AF6F67"/>
    <w:rsid w:val="00AF7EDE"/>
    <w:rsid w:val="00B0107F"/>
    <w:rsid w:val="00B01097"/>
    <w:rsid w:val="00B0163F"/>
    <w:rsid w:val="00B0194D"/>
    <w:rsid w:val="00B0225F"/>
    <w:rsid w:val="00B04362"/>
    <w:rsid w:val="00B05F0E"/>
    <w:rsid w:val="00B07238"/>
    <w:rsid w:val="00B07276"/>
    <w:rsid w:val="00B109B9"/>
    <w:rsid w:val="00B10BE2"/>
    <w:rsid w:val="00B12DBE"/>
    <w:rsid w:val="00B12E4A"/>
    <w:rsid w:val="00B13D31"/>
    <w:rsid w:val="00B13D60"/>
    <w:rsid w:val="00B13D9F"/>
    <w:rsid w:val="00B174A4"/>
    <w:rsid w:val="00B17684"/>
    <w:rsid w:val="00B17F2C"/>
    <w:rsid w:val="00B2022E"/>
    <w:rsid w:val="00B20D9E"/>
    <w:rsid w:val="00B20E1A"/>
    <w:rsid w:val="00B20FB0"/>
    <w:rsid w:val="00B2148D"/>
    <w:rsid w:val="00B223AD"/>
    <w:rsid w:val="00B226D0"/>
    <w:rsid w:val="00B22D0A"/>
    <w:rsid w:val="00B23122"/>
    <w:rsid w:val="00B23907"/>
    <w:rsid w:val="00B24AFC"/>
    <w:rsid w:val="00B24BE7"/>
    <w:rsid w:val="00B251E4"/>
    <w:rsid w:val="00B261AE"/>
    <w:rsid w:val="00B27831"/>
    <w:rsid w:val="00B3097E"/>
    <w:rsid w:val="00B31333"/>
    <w:rsid w:val="00B31AA8"/>
    <w:rsid w:val="00B32507"/>
    <w:rsid w:val="00B328B4"/>
    <w:rsid w:val="00B33336"/>
    <w:rsid w:val="00B33755"/>
    <w:rsid w:val="00B35282"/>
    <w:rsid w:val="00B352D8"/>
    <w:rsid w:val="00B353C4"/>
    <w:rsid w:val="00B35540"/>
    <w:rsid w:val="00B35887"/>
    <w:rsid w:val="00B35937"/>
    <w:rsid w:val="00B363E7"/>
    <w:rsid w:val="00B376BD"/>
    <w:rsid w:val="00B403E5"/>
    <w:rsid w:val="00B42482"/>
    <w:rsid w:val="00B4278E"/>
    <w:rsid w:val="00B42887"/>
    <w:rsid w:val="00B43078"/>
    <w:rsid w:val="00B43BB5"/>
    <w:rsid w:val="00B43EE5"/>
    <w:rsid w:val="00B448B4"/>
    <w:rsid w:val="00B44C53"/>
    <w:rsid w:val="00B4585B"/>
    <w:rsid w:val="00B507C1"/>
    <w:rsid w:val="00B519DC"/>
    <w:rsid w:val="00B52B0A"/>
    <w:rsid w:val="00B52C8F"/>
    <w:rsid w:val="00B539BD"/>
    <w:rsid w:val="00B5485F"/>
    <w:rsid w:val="00B55A52"/>
    <w:rsid w:val="00B55E81"/>
    <w:rsid w:val="00B57F1D"/>
    <w:rsid w:val="00B60A37"/>
    <w:rsid w:val="00B60ECE"/>
    <w:rsid w:val="00B61D4C"/>
    <w:rsid w:val="00B6208D"/>
    <w:rsid w:val="00B62ADC"/>
    <w:rsid w:val="00B6417A"/>
    <w:rsid w:val="00B6480A"/>
    <w:rsid w:val="00B64B68"/>
    <w:rsid w:val="00B64E2F"/>
    <w:rsid w:val="00B6531E"/>
    <w:rsid w:val="00B65B75"/>
    <w:rsid w:val="00B66F51"/>
    <w:rsid w:val="00B675B3"/>
    <w:rsid w:val="00B700FF"/>
    <w:rsid w:val="00B70217"/>
    <w:rsid w:val="00B7023D"/>
    <w:rsid w:val="00B71644"/>
    <w:rsid w:val="00B72C1E"/>
    <w:rsid w:val="00B72E27"/>
    <w:rsid w:val="00B73CC8"/>
    <w:rsid w:val="00B73F44"/>
    <w:rsid w:val="00B744D2"/>
    <w:rsid w:val="00B74645"/>
    <w:rsid w:val="00B749DC"/>
    <w:rsid w:val="00B75145"/>
    <w:rsid w:val="00B76242"/>
    <w:rsid w:val="00B76BB3"/>
    <w:rsid w:val="00B76E8F"/>
    <w:rsid w:val="00B77C7A"/>
    <w:rsid w:val="00B80BEF"/>
    <w:rsid w:val="00B810F5"/>
    <w:rsid w:val="00B81A74"/>
    <w:rsid w:val="00B83CE0"/>
    <w:rsid w:val="00B86F39"/>
    <w:rsid w:val="00B872AF"/>
    <w:rsid w:val="00B908D7"/>
    <w:rsid w:val="00B90DAA"/>
    <w:rsid w:val="00B910EE"/>
    <w:rsid w:val="00B9208A"/>
    <w:rsid w:val="00B92F1D"/>
    <w:rsid w:val="00B93DD0"/>
    <w:rsid w:val="00B94B20"/>
    <w:rsid w:val="00B95A0D"/>
    <w:rsid w:val="00B95AD4"/>
    <w:rsid w:val="00B95DB0"/>
    <w:rsid w:val="00B9623A"/>
    <w:rsid w:val="00B97C7A"/>
    <w:rsid w:val="00B97FB6"/>
    <w:rsid w:val="00BA0CCF"/>
    <w:rsid w:val="00BA1134"/>
    <w:rsid w:val="00BA38CB"/>
    <w:rsid w:val="00BA467E"/>
    <w:rsid w:val="00BA652A"/>
    <w:rsid w:val="00BA6C4C"/>
    <w:rsid w:val="00BA701E"/>
    <w:rsid w:val="00BB03E8"/>
    <w:rsid w:val="00BB1E9A"/>
    <w:rsid w:val="00BB2479"/>
    <w:rsid w:val="00BB2C4B"/>
    <w:rsid w:val="00BB3554"/>
    <w:rsid w:val="00BB360D"/>
    <w:rsid w:val="00BB3B70"/>
    <w:rsid w:val="00BB3E7D"/>
    <w:rsid w:val="00BB4425"/>
    <w:rsid w:val="00BB4EC5"/>
    <w:rsid w:val="00BB520A"/>
    <w:rsid w:val="00BB58C8"/>
    <w:rsid w:val="00BB59E6"/>
    <w:rsid w:val="00BB6CAC"/>
    <w:rsid w:val="00BB7599"/>
    <w:rsid w:val="00BC0103"/>
    <w:rsid w:val="00BC0F5B"/>
    <w:rsid w:val="00BC1B41"/>
    <w:rsid w:val="00BC1CA8"/>
    <w:rsid w:val="00BC1D46"/>
    <w:rsid w:val="00BC1DF9"/>
    <w:rsid w:val="00BC2344"/>
    <w:rsid w:val="00BC267B"/>
    <w:rsid w:val="00BC3C79"/>
    <w:rsid w:val="00BC5437"/>
    <w:rsid w:val="00BC611F"/>
    <w:rsid w:val="00BC6B53"/>
    <w:rsid w:val="00BC7A2B"/>
    <w:rsid w:val="00BD01DF"/>
    <w:rsid w:val="00BD0283"/>
    <w:rsid w:val="00BD0497"/>
    <w:rsid w:val="00BD0F37"/>
    <w:rsid w:val="00BD140B"/>
    <w:rsid w:val="00BD1D94"/>
    <w:rsid w:val="00BD291E"/>
    <w:rsid w:val="00BD2E33"/>
    <w:rsid w:val="00BD4025"/>
    <w:rsid w:val="00BD426A"/>
    <w:rsid w:val="00BD4A39"/>
    <w:rsid w:val="00BD4E42"/>
    <w:rsid w:val="00BD5721"/>
    <w:rsid w:val="00BD5875"/>
    <w:rsid w:val="00BD771B"/>
    <w:rsid w:val="00BD7C70"/>
    <w:rsid w:val="00BE06FD"/>
    <w:rsid w:val="00BE0934"/>
    <w:rsid w:val="00BE1AE7"/>
    <w:rsid w:val="00BE1E8E"/>
    <w:rsid w:val="00BE273B"/>
    <w:rsid w:val="00BE346F"/>
    <w:rsid w:val="00BE3552"/>
    <w:rsid w:val="00BE4455"/>
    <w:rsid w:val="00BE44DC"/>
    <w:rsid w:val="00BE5238"/>
    <w:rsid w:val="00BE5779"/>
    <w:rsid w:val="00BE5AB7"/>
    <w:rsid w:val="00BF0383"/>
    <w:rsid w:val="00BF0767"/>
    <w:rsid w:val="00BF0B03"/>
    <w:rsid w:val="00BF0E8E"/>
    <w:rsid w:val="00BF31A0"/>
    <w:rsid w:val="00BF35C3"/>
    <w:rsid w:val="00BF39D5"/>
    <w:rsid w:val="00BF43C9"/>
    <w:rsid w:val="00BF44D6"/>
    <w:rsid w:val="00BF46E1"/>
    <w:rsid w:val="00BF592F"/>
    <w:rsid w:val="00BF5DEA"/>
    <w:rsid w:val="00BF6E9A"/>
    <w:rsid w:val="00BF6FAF"/>
    <w:rsid w:val="00BF6FE0"/>
    <w:rsid w:val="00BF7875"/>
    <w:rsid w:val="00BF7FB9"/>
    <w:rsid w:val="00C0040D"/>
    <w:rsid w:val="00C00A1F"/>
    <w:rsid w:val="00C0106F"/>
    <w:rsid w:val="00C03280"/>
    <w:rsid w:val="00C03596"/>
    <w:rsid w:val="00C03684"/>
    <w:rsid w:val="00C038D9"/>
    <w:rsid w:val="00C03EB6"/>
    <w:rsid w:val="00C05801"/>
    <w:rsid w:val="00C06406"/>
    <w:rsid w:val="00C068FC"/>
    <w:rsid w:val="00C0747A"/>
    <w:rsid w:val="00C07515"/>
    <w:rsid w:val="00C07BF3"/>
    <w:rsid w:val="00C07E1A"/>
    <w:rsid w:val="00C1021A"/>
    <w:rsid w:val="00C1131F"/>
    <w:rsid w:val="00C115FE"/>
    <w:rsid w:val="00C11F04"/>
    <w:rsid w:val="00C11FB5"/>
    <w:rsid w:val="00C123C5"/>
    <w:rsid w:val="00C123C8"/>
    <w:rsid w:val="00C137EE"/>
    <w:rsid w:val="00C13D5B"/>
    <w:rsid w:val="00C148D5"/>
    <w:rsid w:val="00C15BA6"/>
    <w:rsid w:val="00C16771"/>
    <w:rsid w:val="00C16907"/>
    <w:rsid w:val="00C16C5E"/>
    <w:rsid w:val="00C17470"/>
    <w:rsid w:val="00C174CD"/>
    <w:rsid w:val="00C17A90"/>
    <w:rsid w:val="00C17FC2"/>
    <w:rsid w:val="00C20711"/>
    <w:rsid w:val="00C20798"/>
    <w:rsid w:val="00C226AA"/>
    <w:rsid w:val="00C2286E"/>
    <w:rsid w:val="00C23905"/>
    <w:rsid w:val="00C23D89"/>
    <w:rsid w:val="00C255E5"/>
    <w:rsid w:val="00C25FCD"/>
    <w:rsid w:val="00C264E1"/>
    <w:rsid w:val="00C264F4"/>
    <w:rsid w:val="00C26CCB"/>
    <w:rsid w:val="00C26E44"/>
    <w:rsid w:val="00C2778B"/>
    <w:rsid w:val="00C27921"/>
    <w:rsid w:val="00C3015D"/>
    <w:rsid w:val="00C3158B"/>
    <w:rsid w:val="00C31967"/>
    <w:rsid w:val="00C31A24"/>
    <w:rsid w:val="00C31AD5"/>
    <w:rsid w:val="00C322BE"/>
    <w:rsid w:val="00C32F10"/>
    <w:rsid w:val="00C33E63"/>
    <w:rsid w:val="00C35205"/>
    <w:rsid w:val="00C36CB2"/>
    <w:rsid w:val="00C37045"/>
    <w:rsid w:val="00C37B7D"/>
    <w:rsid w:val="00C40453"/>
    <w:rsid w:val="00C407E1"/>
    <w:rsid w:val="00C414DE"/>
    <w:rsid w:val="00C41AB8"/>
    <w:rsid w:val="00C41DC8"/>
    <w:rsid w:val="00C427E8"/>
    <w:rsid w:val="00C42AA1"/>
    <w:rsid w:val="00C43251"/>
    <w:rsid w:val="00C43564"/>
    <w:rsid w:val="00C442FF"/>
    <w:rsid w:val="00C4448C"/>
    <w:rsid w:val="00C44C72"/>
    <w:rsid w:val="00C4578D"/>
    <w:rsid w:val="00C46706"/>
    <w:rsid w:val="00C467E4"/>
    <w:rsid w:val="00C469EC"/>
    <w:rsid w:val="00C474E4"/>
    <w:rsid w:val="00C4776C"/>
    <w:rsid w:val="00C515BF"/>
    <w:rsid w:val="00C5186A"/>
    <w:rsid w:val="00C521A3"/>
    <w:rsid w:val="00C53FBC"/>
    <w:rsid w:val="00C5416E"/>
    <w:rsid w:val="00C54B9A"/>
    <w:rsid w:val="00C55545"/>
    <w:rsid w:val="00C57813"/>
    <w:rsid w:val="00C602A4"/>
    <w:rsid w:val="00C60D41"/>
    <w:rsid w:val="00C611A2"/>
    <w:rsid w:val="00C62333"/>
    <w:rsid w:val="00C629B7"/>
    <w:rsid w:val="00C6463C"/>
    <w:rsid w:val="00C64AD3"/>
    <w:rsid w:val="00C64DF4"/>
    <w:rsid w:val="00C653FB"/>
    <w:rsid w:val="00C6590E"/>
    <w:rsid w:val="00C65DF7"/>
    <w:rsid w:val="00C6628B"/>
    <w:rsid w:val="00C6654B"/>
    <w:rsid w:val="00C66B16"/>
    <w:rsid w:val="00C66ED7"/>
    <w:rsid w:val="00C66F15"/>
    <w:rsid w:val="00C66F7B"/>
    <w:rsid w:val="00C672C5"/>
    <w:rsid w:val="00C67A57"/>
    <w:rsid w:val="00C70AB2"/>
    <w:rsid w:val="00C70C71"/>
    <w:rsid w:val="00C721BE"/>
    <w:rsid w:val="00C72B5F"/>
    <w:rsid w:val="00C73A9A"/>
    <w:rsid w:val="00C74EA3"/>
    <w:rsid w:val="00C75A24"/>
    <w:rsid w:val="00C763F2"/>
    <w:rsid w:val="00C76B7D"/>
    <w:rsid w:val="00C76CA0"/>
    <w:rsid w:val="00C77E1D"/>
    <w:rsid w:val="00C801C6"/>
    <w:rsid w:val="00C80397"/>
    <w:rsid w:val="00C80857"/>
    <w:rsid w:val="00C80899"/>
    <w:rsid w:val="00C809C5"/>
    <w:rsid w:val="00C80DD6"/>
    <w:rsid w:val="00C816AD"/>
    <w:rsid w:val="00C81ADE"/>
    <w:rsid w:val="00C81BE9"/>
    <w:rsid w:val="00C84356"/>
    <w:rsid w:val="00C84590"/>
    <w:rsid w:val="00C856AE"/>
    <w:rsid w:val="00C85CE2"/>
    <w:rsid w:val="00C85FE1"/>
    <w:rsid w:val="00C86B1A"/>
    <w:rsid w:val="00C86B39"/>
    <w:rsid w:val="00C87145"/>
    <w:rsid w:val="00C904A7"/>
    <w:rsid w:val="00C90820"/>
    <w:rsid w:val="00C91CEA"/>
    <w:rsid w:val="00C92191"/>
    <w:rsid w:val="00C921C9"/>
    <w:rsid w:val="00C92E37"/>
    <w:rsid w:val="00C93380"/>
    <w:rsid w:val="00C93521"/>
    <w:rsid w:val="00C94476"/>
    <w:rsid w:val="00C94B74"/>
    <w:rsid w:val="00C956A4"/>
    <w:rsid w:val="00C96995"/>
    <w:rsid w:val="00C96A6D"/>
    <w:rsid w:val="00CA0E0F"/>
    <w:rsid w:val="00CA2115"/>
    <w:rsid w:val="00CA2A53"/>
    <w:rsid w:val="00CA2E81"/>
    <w:rsid w:val="00CA3919"/>
    <w:rsid w:val="00CA3D0B"/>
    <w:rsid w:val="00CA4E35"/>
    <w:rsid w:val="00CA517E"/>
    <w:rsid w:val="00CA5C66"/>
    <w:rsid w:val="00CA5D82"/>
    <w:rsid w:val="00CA607E"/>
    <w:rsid w:val="00CA6701"/>
    <w:rsid w:val="00CB0440"/>
    <w:rsid w:val="00CB096A"/>
    <w:rsid w:val="00CB2A2B"/>
    <w:rsid w:val="00CB34CA"/>
    <w:rsid w:val="00CB4B9F"/>
    <w:rsid w:val="00CB515A"/>
    <w:rsid w:val="00CB53AB"/>
    <w:rsid w:val="00CB592B"/>
    <w:rsid w:val="00CB6A0F"/>
    <w:rsid w:val="00CB7001"/>
    <w:rsid w:val="00CC0201"/>
    <w:rsid w:val="00CC1D9E"/>
    <w:rsid w:val="00CC2C68"/>
    <w:rsid w:val="00CC5B15"/>
    <w:rsid w:val="00CC5BBE"/>
    <w:rsid w:val="00CC68DB"/>
    <w:rsid w:val="00CC7D39"/>
    <w:rsid w:val="00CD31AA"/>
    <w:rsid w:val="00CD377B"/>
    <w:rsid w:val="00CD41CF"/>
    <w:rsid w:val="00CD5014"/>
    <w:rsid w:val="00CD5741"/>
    <w:rsid w:val="00CD605E"/>
    <w:rsid w:val="00CD704E"/>
    <w:rsid w:val="00CE0212"/>
    <w:rsid w:val="00CE11BB"/>
    <w:rsid w:val="00CE1597"/>
    <w:rsid w:val="00CE1B6C"/>
    <w:rsid w:val="00CE1DB2"/>
    <w:rsid w:val="00CE1FD7"/>
    <w:rsid w:val="00CE23EE"/>
    <w:rsid w:val="00CE3620"/>
    <w:rsid w:val="00CE3BD6"/>
    <w:rsid w:val="00CE3D29"/>
    <w:rsid w:val="00CE3D60"/>
    <w:rsid w:val="00CE3DD8"/>
    <w:rsid w:val="00CE3F68"/>
    <w:rsid w:val="00CE4C25"/>
    <w:rsid w:val="00CE4DFD"/>
    <w:rsid w:val="00CE5557"/>
    <w:rsid w:val="00CE5A25"/>
    <w:rsid w:val="00CE5DC7"/>
    <w:rsid w:val="00CE6C98"/>
    <w:rsid w:val="00CE738D"/>
    <w:rsid w:val="00CE750C"/>
    <w:rsid w:val="00CE7DD5"/>
    <w:rsid w:val="00CE7F90"/>
    <w:rsid w:val="00CF1CDD"/>
    <w:rsid w:val="00CF20A4"/>
    <w:rsid w:val="00CF23C7"/>
    <w:rsid w:val="00CF25EA"/>
    <w:rsid w:val="00CF3264"/>
    <w:rsid w:val="00CF3E77"/>
    <w:rsid w:val="00CF477E"/>
    <w:rsid w:val="00CF50D2"/>
    <w:rsid w:val="00CF5694"/>
    <w:rsid w:val="00CF5AE1"/>
    <w:rsid w:val="00CF6BA6"/>
    <w:rsid w:val="00CF71E9"/>
    <w:rsid w:val="00D0063A"/>
    <w:rsid w:val="00D0197D"/>
    <w:rsid w:val="00D024AF"/>
    <w:rsid w:val="00D038F2"/>
    <w:rsid w:val="00D043ED"/>
    <w:rsid w:val="00D046D4"/>
    <w:rsid w:val="00D052BD"/>
    <w:rsid w:val="00D0533D"/>
    <w:rsid w:val="00D0653A"/>
    <w:rsid w:val="00D067E1"/>
    <w:rsid w:val="00D0780C"/>
    <w:rsid w:val="00D0790A"/>
    <w:rsid w:val="00D07E9B"/>
    <w:rsid w:val="00D10324"/>
    <w:rsid w:val="00D10B69"/>
    <w:rsid w:val="00D1157E"/>
    <w:rsid w:val="00D11E6B"/>
    <w:rsid w:val="00D120A9"/>
    <w:rsid w:val="00D132B2"/>
    <w:rsid w:val="00D137F0"/>
    <w:rsid w:val="00D13BBB"/>
    <w:rsid w:val="00D13FF6"/>
    <w:rsid w:val="00D14362"/>
    <w:rsid w:val="00D161DE"/>
    <w:rsid w:val="00D16DBC"/>
    <w:rsid w:val="00D17628"/>
    <w:rsid w:val="00D17C9F"/>
    <w:rsid w:val="00D21239"/>
    <w:rsid w:val="00D21685"/>
    <w:rsid w:val="00D21816"/>
    <w:rsid w:val="00D2193B"/>
    <w:rsid w:val="00D22388"/>
    <w:rsid w:val="00D2271D"/>
    <w:rsid w:val="00D22966"/>
    <w:rsid w:val="00D22A73"/>
    <w:rsid w:val="00D22DFE"/>
    <w:rsid w:val="00D24E36"/>
    <w:rsid w:val="00D258D0"/>
    <w:rsid w:val="00D26515"/>
    <w:rsid w:val="00D26725"/>
    <w:rsid w:val="00D26DF0"/>
    <w:rsid w:val="00D31215"/>
    <w:rsid w:val="00D32526"/>
    <w:rsid w:val="00D345B1"/>
    <w:rsid w:val="00D40837"/>
    <w:rsid w:val="00D40B15"/>
    <w:rsid w:val="00D40BC1"/>
    <w:rsid w:val="00D40D4C"/>
    <w:rsid w:val="00D40FEA"/>
    <w:rsid w:val="00D41433"/>
    <w:rsid w:val="00D41A17"/>
    <w:rsid w:val="00D43C1A"/>
    <w:rsid w:val="00D4478B"/>
    <w:rsid w:val="00D44CE2"/>
    <w:rsid w:val="00D45188"/>
    <w:rsid w:val="00D46014"/>
    <w:rsid w:val="00D478C2"/>
    <w:rsid w:val="00D47B1C"/>
    <w:rsid w:val="00D47CFC"/>
    <w:rsid w:val="00D50AA6"/>
    <w:rsid w:val="00D50C2F"/>
    <w:rsid w:val="00D51404"/>
    <w:rsid w:val="00D514F5"/>
    <w:rsid w:val="00D519CA"/>
    <w:rsid w:val="00D52AD7"/>
    <w:rsid w:val="00D52F5C"/>
    <w:rsid w:val="00D530F5"/>
    <w:rsid w:val="00D531ED"/>
    <w:rsid w:val="00D537AE"/>
    <w:rsid w:val="00D53A21"/>
    <w:rsid w:val="00D54E28"/>
    <w:rsid w:val="00D57CC5"/>
    <w:rsid w:val="00D6034C"/>
    <w:rsid w:val="00D60A50"/>
    <w:rsid w:val="00D61081"/>
    <w:rsid w:val="00D6265D"/>
    <w:rsid w:val="00D63163"/>
    <w:rsid w:val="00D6330F"/>
    <w:rsid w:val="00D63C09"/>
    <w:rsid w:val="00D654A1"/>
    <w:rsid w:val="00D66F1D"/>
    <w:rsid w:val="00D67166"/>
    <w:rsid w:val="00D708FA"/>
    <w:rsid w:val="00D71660"/>
    <w:rsid w:val="00D7238B"/>
    <w:rsid w:val="00D726E8"/>
    <w:rsid w:val="00D72956"/>
    <w:rsid w:val="00D73391"/>
    <w:rsid w:val="00D740FE"/>
    <w:rsid w:val="00D74954"/>
    <w:rsid w:val="00D7563F"/>
    <w:rsid w:val="00D75A90"/>
    <w:rsid w:val="00D76113"/>
    <w:rsid w:val="00D7624C"/>
    <w:rsid w:val="00D76E5A"/>
    <w:rsid w:val="00D76F4C"/>
    <w:rsid w:val="00D773A6"/>
    <w:rsid w:val="00D77A26"/>
    <w:rsid w:val="00D77F39"/>
    <w:rsid w:val="00D80A99"/>
    <w:rsid w:val="00D80F7A"/>
    <w:rsid w:val="00D81435"/>
    <w:rsid w:val="00D82905"/>
    <w:rsid w:val="00D82FC4"/>
    <w:rsid w:val="00D83333"/>
    <w:rsid w:val="00D83800"/>
    <w:rsid w:val="00D83A97"/>
    <w:rsid w:val="00D83CD0"/>
    <w:rsid w:val="00D83EDA"/>
    <w:rsid w:val="00D84166"/>
    <w:rsid w:val="00D844ED"/>
    <w:rsid w:val="00D84B7E"/>
    <w:rsid w:val="00D86274"/>
    <w:rsid w:val="00D86C47"/>
    <w:rsid w:val="00D86F9D"/>
    <w:rsid w:val="00D87695"/>
    <w:rsid w:val="00D879B5"/>
    <w:rsid w:val="00D87DCD"/>
    <w:rsid w:val="00D90761"/>
    <w:rsid w:val="00D90A3A"/>
    <w:rsid w:val="00D90BB2"/>
    <w:rsid w:val="00D919F9"/>
    <w:rsid w:val="00D92E07"/>
    <w:rsid w:val="00D952C8"/>
    <w:rsid w:val="00D95B51"/>
    <w:rsid w:val="00D96230"/>
    <w:rsid w:val="00D966AA"/>
    <w:rsid w:val="00D96CCD"/>
    <w:rsid w:val="00D975BE"/>
    <w:rsid w:val="00D97B5B"/>
    <w:rsid w:val="00D97B95"/>
    <w:rsid w:val="00D97D13"/>
    <w:rsid w:val="00D97E0B"/>
    <w:rsid w:val="00D97FC2"/>
    <w:rsid w:val="00DA13A5"/>
    <w:rsid w:val="00DA1EA9"/>
    <w:rsid w:val="00DA308E"/>
    <w:rsid w:val="00DA3815"/>
    <w:rsid w:val="00DA4474"/>
    <w:rsid w:val="00DA4843"/>
    <w:rsid w:val="00DA5A92"/>
    <w:rsid w:val="00DA5B61"/>
    <w:rsid w:val="00DA7011"/>
    <w:rsid w:val="00DA7BD5"/>
    <w:rsid w:val="00DA7E7F"/>
    <w:rsid w:val="00DA7F46"/>
    <w:rsid w:val="00DB1080"/>
    <w:rsid w:val="00DB10A9"/>
    <w:rsid w:val="00DB1B42"/>
    <w:rsid w:val="00DB1D64"/>
    <w:rsid w:val="00DB2A80"/>
    <w:rsid w:val="00DB4052"/>
    <w:rsid w:val="00DB45C5"/>
    <w:rsid w:val="00DB4B2A"/>
    <w:rsid w:val="00DB4F41"/>
    <w:rsid w:val="00DB5185"/>
    <w:rsid w:val="00DB62C3"/>
    <w:rsid w:val="00DB66BE"/>
    <w:rsid w:val="00DB6AA3"/>
    <w:rsid w:val="00DB6C83"/>
    <w:rsid w:val="00DB724E"/>
    <w:rsid w:val="00DB72EC"/>
    <w:rsid w:val="00DB74D8"/>
    <w:rsid w:val="00DB786A"/>
    <w:rsid w:val="00DB7BCF"/>
    <w:rsid w:val="00DB7D42"/>
    <w:rsid w:val="00DC2216"/>
    <w:rsid w:val="00DC22C0"/>
    <w:rsid w:val="00DC2FEC"/>
    <w:rsid w:val="00DC3F5F"/>
    <w:rsid w:val="00DC4A29"/>
    <w:rsid w:val="00DC5DFB"/>
    <w:rsid w:val="00DC78F0"/>
    <w:rsid w:val="00DC7F92"/>
    <w:rsid w:val="00DD031E"/>
    <w:rsid w:val="00DD0FFC"/>
    <w:rsid w:val="00DD13CE"/>
    <w:rsid w:val="00DD163E"/>
    <w:rsid w:val="00DD1984"/>
    <w:rsid w:val="00DD2AC8"/>
    <w:rsid w:val="00DD2FE9"/>
    <w:rsid w:val="00DD4264"/>
    <w:rsid w:val="00DD42EC"/>
    <w:rsid w:val="00DD4D2A"/>
    <w:rsid w:val="00DD54C4"/>
    <w:rsid w:val="00DD77BD"/>
    <w:rsid w:val="00DE03EC"/>
    <w:rsid w:val="00DE0C85"/>
    <w:rsid w:val="00DE2368"/>
    <w:rsid w:val="00DE2597"/>
    <w:rsid w:val="00DE2C56"/>
    <w:rsid w:val="00DE3604"/>
    <w:rsid w:val="00DE41AB"/>
    <w:rsid w:val="00DE583C"/>
    <w:rsid w:val="00DE5A85"/>
    <w:rsid w:val="00DE5B39"/>
    <w:rsid w:val="00DE626E"/>
    <w:rsid w:val="00DE70A3"/>
    <w:rsid w:val="00DE7E5A"/>
    <w:rsid w:val="00DF007A"/>
    <w:rsid w:val="00DF0C51"/>
    <w:rsid w:val="00DF0FC5"/>
    <w:rsid w:val="00DF1686"/>
    <w:rsid w:val="00DF1F13"/>
    <w:rsid w:val="00DF24F5"/>
    <w:rsid w:val="00DF28CE"/>
    <w:rsid w:val="00DF44E2"/>
    <w:rsid w:val="00DF56B3"/>
    <w:rsid w:val="00DF5AF7"/>
    <w:rsid w:val="00DF6FD5"/>
    <w:rsid w:val="00DF7180"/>
    <w:rsid w:val="00DF7961"/>
    <w:rsid w:val="00DF7B26"/>
    <w:rsid w:val="00E00735"/>
    <w:rsid w:val="00E00749"/>
    <w:rsid w:val="00E00C52"/>
    <w:rsid w:val="00E00F5D"/>
    <w:rsid w:val="00E01065"/>
    <w:rsid w:val="00E02E2D"/>
    <w:rsid w:val="00E032D2"/>
    <w:rsid w:val="00E046A1"/>
    <w:rsid w:val="00E04B0B"/>
    <w:rsid w:val="00E05746"/>
    <w:rsid w:val="00E059CF"/>
    <w:rsid w:val="00E05C0E"/>
    <w:rsid w:val="00E0602B"/>
    <w:rsid w:val="00E062CC"/>
    <w:rsid w:val="00E065DB"/>
    <w:rsid w:val="00E06628"/>
    <w:rsid w:val="00E105F8"/>
    <w:rsid w:val="00E10F1A"/>
    <w:rsid w:val="00E129CD"/>
    <w:rsid w:val="00E14D64"/>
    <w:rsid w:val="00E15F95"/>
    <w:rsid w:val="00E16CE4"/>
    <w:rsid w:val="00E16EA7"/>
    <w:rsid w:val="00E16F5D"/>
    <w:rsid w:val="00E170FA"/>
    <w:rsid w:val="00E2064F"/>
    <w:rsid w:val="00E225EE"/>
    <w:rsid w:val="00E22CB3"/>
    <w:rsid w:val="00E23D6D"/>
    <w:rsid w:val="00E23E00"/>
    <w:rsid w:val="00E24CBC"/>
    <w:rsid w:val="00E2503F"/>
    <w:rsid w:val="00E25590"/>
    <w:rsid w:val="00E25F27"/>
    <w:rsid w:val="00E271B4"/>
    <w:rsid w:val="00E27BB5"/>
    <w:rsid w:val="00E30022"/>
    <w:rsid w:val="00E3079C"/>
    <w:rsid w:val="00E31446"/>
    <w:rsid w:val="00E31B44"/>
    <w:rsid w:val="00E3264D"/>
    <w:rsid w:val="00E334EB"/>
    <w:rsid w:val="00E34536"/>
    <w:rsid w:val="00E34B06"/>
    <w:rsid w:val="00E34B18"/>
    <w:rsid w:val="00E357BD"/>
    <w:rsid w:val="00E36A20"/>
    <w:rsid w:val="00E40A92"/>
    <w:rsid w:val="00E41780"/>
    <w:rsid w:val="00E41D4F"/>
    <w:rsid w:val="00E42569"/>
    <w:rsid w:val="00E42638"/>
    <w:rsid w:val="00E4305B"/>
    <w:rsid w:val="00E44423"/>
    <w:rsid w:val="00E45CAB"/>
    <w:rsid w:val="00E45E16"/>
    <w:rsid w:val="00E45F16"/>
    <w:rsid w:val="00E4626A"/>
    <w:rsid w:val="00E467FD"/>
    <w:rsid w:val="00E47C88"/>
    <w:rsid w:val="00E47F05"/>
    <w:rsid w:val="00E5096C"/>
    <w:rsid w:val="00E50EB4"/>
    <w:rsid w:val="00E51499"/>
    <w:rsid w:val="00E51936"/>
    <w:rsid w:val="00E520EA"/>
    <w:rsid w:val="00E5229A"/>
    <w:rsid w:val="00E52F20"/>
    <w:rsid w:val="00E54236"/>
    <w:rsid w:val="00E5510C"/>
    <w:rsid w:val="00E558E9"/>
    <w:rsid w:val="00E55B6A"/>
    <w:rsid w:val="00E56DBF"/>
    <w:rsid w:val="00E56F82"/>
    <w:rsid w:val="00E5707E"/>
    <w:rsid w:val="00E5731D"/>
    <w:rsid w:val="00E577CC"/>
    <w:rsid w:val="00E57ED9"/>
    <w:rsid w:val="00E57FB7"/>
    <w:rsid w:val="00E6061D"/>
    <w:rsid w:val="00E609B9"/>
    <w:rsid w:val="00E6401D"/>
    <w:rsid w:val="00E65133"/>
    <w:rsid w:val="00E65B66"/>
    <w:rsid w:val="00E66B88"/>
    <w:rsid w:val="00E67113"/>
    <w:rsid w:val="00E6734E"/>
    <w:rsid w:val="00E679F0"/>
    <w:rsid w:val="00E7158A"/>
    <w:rsid w:val="00E72637"/>
    <w:rsid w:val="00E72F18"/>
    <w:rsid w:val="00E73712"/>
    <w:rsid w:val="00E74A5D"/>
    <w:rsid w:val="00E74C39"/>
    <w:rsid w:val="00E75588"/>
    <w:rsid w:val="00E76227"/>
    <w:rsid w:val="00E76B83"/>
    <w:rsid w:val="00E77010"/>
    <w:rsid w:val="00E7774B"/>
    <w:rsid w:val="00E777B3"/>
    <w:rsid w:val="00E80023"/>
    <w:rsid w:val="00E80770"/>
    <w:rsid w:val="00E807E1"/>
    <w:rsid w:val="00E81BAD"/>
    <w:rsid w:val="00E8380F"/>
    <w:rsid w:val="00E83B97"/>
    <w:rsid w:val="00E83BCC"/>
    <w:rsid w:val="00E83C69"/>
    <w:rsid w:val="00E84550"/>
    <w:rsid w:val="00E85C88"/>
    <w:rsid w:val="00E85C9D"/>
    <w:rsid w:val="00E85F8C"/>
    <w:rsid w:val="00E8747C"/>
    <w:rsid w:val="00E87AEA"/>
    <w:rsid w:val="00E90AB5"/>
    <w:rsid w:val="00E915FF"/>
    <w:rsid w:val="00E91B25"/>
    <w:rsid w:val="00E92438"/>
    <w:rsid w:val="00E92E3D"/>
    <w:rsid w:val="00E93D17"/>
    <w:rsid w:val="00E94071"/>
    <w:rsid w:val="00E955A7"/>
    <w:rsid w:val="00E9581E"/>
    <w:rsid w:val="00E961A3"/>
    <w:rsid w:val="00E96D60"/>
    <w:rsid w:val="00E96DCE"/>
    <w:rsid w:val="00E97654"/>
    <w:rsid w:val="00EA1E0F"/>
    <w:rsid w:val="00EA2686"/>
    <w:rsid w:val="00EA31D5"/>
    <w:rsid w:val="00EA36FD"/>
    <w:rsid w:val="00EA3CF4"/>
    <w:rsid w:val="00EA455F"/>
    <w:rsid w:val="00EA4587"/>
    <w:rsid w:val="00EA4CC3"/>
    <w:rsid w:val="00EA54F6"/>
    <w:rsid w:val="00EA617D"/>
    <w:rsid w:val="00EA758B"/>
    <w:rsid w:val="00EA76EF"/>
    <w:rsid w:val="00EB0145"/>
    <w:rsid w:val="00EB1E13"/>
    <w:rsid w:val="00EB2BB4"/>
    <w:rsid w:val="00EB496E"/>
    <w:rsid w:val="00EB4980"/>
    <w:rsid w:val="00EB5B63"/>
    <w:rsid w:val="00EB60BE"/>
    <w:rsid w:val="00EB628B"/>
    <w:rsid w:val="00EB6BCC"/>
    <w:rsid w:val="00EB73C8"/>
    <w:rsid w:val="00EB73CE"/>
    <w:rsid w:val="00EB7921"/>
    <w:rsid w:val="00EC018E"/>
    <w:rsid w:val="00EC0B2F"/>
    <w:rsid w:val="00EC2DFA"/>
    <w:rsid w:val="00EC3CC0"/>
    <w:rsid w:val="00EC5FBC"/>
    <w:rsid w:val="00EC6036"/>
    <w:rsid w:val="00EC64EB"/>
    <w:rsid w:val="00EC6BFC"/>
    <w:rsid w:val="00EC71FE"/>
    <w:rsid w:val="00EC7B57"/>
    <w:rsid w:val="00ED0E03"/>
    <w:rsid w:val="00ED1B32"/>
    <w:rsid w:val="00ED28C0"/>
    <w:rsid w:val="00ED3375"/>
    <w:rsid w:val="00ED3AD1"/>
    <w:rsid w:val="00ED4112"/>
    <w:rsid w:val="00ED5250"/>
    <w:rsid w:val="00ED548C"/>
    <w:rsid w:val="00ED58CA"/>
    <w:rsid w:val="00ED5A8A"/>
    <w:rsid w:val="00ED6428"/>
    <w:rsid w:val="00ED699C"/>
    <w:rsid w:val="00ED6B6B"/>
    <w:rsid w:val="00ED71C1"/>
    <w:rsid w:val="00EE2D92"/>
    <w:rsid w:val="00EE2DB4"/>
    <w:rsid w:val="00EE2FD2"/>
    <w:rsid w:val="00EE40B6"/>
    <w:rsid w:val="00EE4687"/>
    <w:rsid w:val="00EE5670"/>
    <w:rsid w:val="00EE6AE7"/>
    <w:rsid w:val="00EE6F73"/>
    <w:rsid w:val="00EE7A4D"/>
    <w:rsid w:val="00EF03AD"/>
    <w:rsid w:val="00EF2422"/>
    <w:rsid w:val="00EF2771"/>
    <w:rsid w:val="00EF28E1"/>
    <w:rsid w:val="00EF305B"/>
    <w:rsid w:val="00EF32CE"/>
    <w:rsid w:val="00EF4600"/>
    <w:rsid w:val="00EF4955"/>
    <w:rsid w:val="00EF4AF9"/>
    <w:rsid w:val="00EF5713"/>
    <w:rsid w:val="00EF7870"/>
    <w:rsid w:val="00EF7ADF"/>
    <w:rsid w:val="00EF7CB2"/>
    <w:rsid w:val="00F006F9"/>
    <w:rsid w:val="00F01021"/>
    <w:rsid w:val="00F016AA"/>
    <w:rsid w:val="00F019C6"/>
    <w:rsid w:val="00F01D8D"/>
    <w:rsid w:val="00F023F6"/>
    <w:rsid w:val="00F0245B"/>
    <w:rsid w:val="00F0352E"/>
    <w:rsid w:val="00F03FA1"/>
    <w:rsid w:val="00F04FA4"/>
    <w:rsid w:val="00F05210"/>
    <w:rsid w:val="00F0574F"/>
    <w:rsid w:val="00F05B52"/>
    <w:rsid w:val="00F05ECB"/>
    <w:rsid w:val="00F063F1"/>
    <w:rsid w:val="00F0753E"/>
    <w:rsid w:val="00F113D7"/>
    <w:rsid w:val="00F12E91"/>
    <w:rsid w:val="00F14E05"/>
    <w:rsid w:val="00F1721B"/>
    <w:rsid w:val="00F2011A"/>
    <w:rsid w:val="00F2049A"/>
    <w:rsid w:val="00F2091E"/>
    <w:rsid w:val="00F22A7B"/>
    <w:rsid w:val="00F22A9C"/>
    <w:rsid w:val="00F22B5C"/>
    <w:rsid w:val="00F22D44"/>
    <w:rsid w:val="00F2302B"/>
    <w:rsid w:val="00F23758"/>
    <w:rsid w:val="00F23BFB"/>
    <w:rsid w:val="00F23DE8"/>
    <w:rsid w:val="00F23EC5"/>
    <w:rsid w:val="00F2433D"/>
    <w:rsid w:val="00F25DEB"/>
    <w:rsid w:val="00F2655D"/>
    <w:rsid w:val="00F26952"/>
    <w:rsid w:val="00F269B1"/>
    <w:rsid w:val="00F26A68"/>
    <w:rsid w:val="00F26FD4"/>
    <w:rsid w:val="00F27B33"/>
    <w:rsid w:val="00F27C0B"/>
    <w:rsid w:val="00F30248"/>
    <w:rsid w:val="00F30E49"/>
    <w:rsid w:val="00F3135E"/>
    <w:rsid w:val="00F317A1"/>
    <w:rsid w:val="00F3195F"/>
    <w:rsid w:val="00F3265E"/>
    <w:rsid w:val="00F32D5F"/>
    <w:rsid w:val="00F339D7"/>
    <w:rsid w:val="00F34B31"/>
    <w:rsid w:val="00F3561F"/>
    <w:rsid w:val="00F358C8"/>
    <w:rsid w:val="00F36417"/>
    <w:rsid w:val="00F40478"/>
    <w:rsid w:val="00F41E7A"/>
    <w:rsid w:val="00F42EE3"/>
    <w:rsid w:val="00F43EBC"/>
    <w:rsid w:val="00F44188"/>
    <w:rsid w:val="00F44341"/>
    <w:rsid w:val="00F444F8"/>
    <w:rsid w:val="00F44BC1"/>
    <w:rsid w:val="00F45DDB"/>
    <w:rsid w:val="00F47D73"/>
    <w:rsid w:val="00F47F95"/>
    <w:rsid w:val="00F5026F"/>
    <w:rsid w:val="00F5160F"/>
    <w:rsid w:val="00F525DF"/>
    <w:rsid w:val="00F5305E"/>
    <w:rsid w:val="00F54588"/>
    <w:rsid w:val="00F54A59"/>
    <w:rsid w:val="00F54C5A"/>
    <w:rsid w:val="00F55B42"/>
    <w:rsid w:val="00F55D3F"/>
    <w:rsid w:val="00F55E63"/>
    <w:rsid w:val="00F565E5"/>
    <w:rsid w:val="00F56931"/>
    <w:rsid w:val="00F56E87"/>
    <w:rsid w:val="00F57704"/>
    <w:rsid w:val="00F57ABD"/>
    <w:rsid w:val="00F606E6"/>
    <w:rsid w:val="00F60BC3"/>
    <w:rsid w:val="00F61BA6"/>
    <w:rsid w:val="00F628A0"/>
    <w:rsid w:val="00F62EF0"/>
    <w:rsid w:val="00F634CC"/>
    <w:rsid w:val="00F643EA"/>
    <w:rsid w:val="00F65BFC"/>
    <w:rsid w:val="00F65E81"/>
    <w:rsid w:val="00F65EC1"/>
    <w:rsid w:val="00F66308"/>
    <w:rsid w:val="00F6680B"/>
    <w:rsid w:val="00F66CD6"/>
    <w:rsid w:val="00F66E35"/>
    <w:rsid w:val="00F674A9"/>
    <w:rsid w:val="00F70948"/>
    <w:rsid w:val="00F70F88"/>
    <w:rsid w:val="00F7118C"/>
    <w:rsid w:val="00F715A3"/>
    <w:rsid w:val="00F71A7B"/>
    <w:rsid w:val="00F71C02"/>
    <w:rsid w:val="00F7208B"/>
    <w:rsid w:val="00F72096"/>
    <w:rsid w:val="00F737E1"/>
    <w:rsid w:val="00F73EE4"/>
    <w:rsid w:val="00F762FA"/>
    <w:rsid w:val="00F76D05"/>
    <w:rsid w:val="00F77172"/>
    <w:rsid w:val="00F7721A"/>
    <w:rsid w:val="00F8033C"/>
    <w:rsid w:val="00F80B9A"/>
    <w:rsid w:val="00F8128B"/>
    <w:rsid w:val="00F81AE9"/>
    <w:rsid w:val="00F82A75"/>
    <w:rsid w:val="00F83390"/>
    <w:rsid w:val="00F83BCC"/>
    <w:rsid w:val="00F83D1D"/>
    <w:rsid w:val="00F84159"/>
    <w:rsid w:val="00F8490D"/>
    <w:rsid w:val="00F84BBB"/>
    <w:rsid w:val="00F8508D"/>
    <w:rsid w:val="00F8532F"/>
    <w:rsid w:val="00F9014A"/>
    <w:rsid w:val="00F90767"/>
    <w:rsid w:val="00F911B0"/>
    <w:rsid w:val="00F913CB"/>
    <w:rsid w:val="00F92529"/>
    <w:rsid w:val="00F94448"/>
    <w:rsid w:val="00F944B0"/>
    <w:rsid w:val="00F96D54"/>
    <w:rsid w:val="00F978DE"/>
    <w:rsid w:val="00F97989"/>
    <w:rsid w:val="00FA038A"/>
    <w:rsid w:val="00FA0DED"/>
    <w:rsid w:val="00FA109D"/>
    <w:rsid w:val="00FA12B6"/>
    <w:rsid w:val="00FA1516"/>
    <w:rsid w:val="00FA1B3C"/>
    <w:rsid w:val="00FA3AB2"/>
    <w:rsid w:val="00FA49A8"/>
    <w:rsid w:val="00FA51E4"/>
    <w:rsid w:val="00FA5CED"/>
    <w:rsid w:val="00FA648B"/>
    <w:rsid w:val="00FA6793"/>
    <w:rsid w:val="00FA73D4"/>
    <w:rsid w:val="00FA75FF"/>
    <w:rsid w:val="00FA7D94"/>
    <w:rsid w:val="00FA7E0A"/>
    <w:rsid w:val="00FB0751"/>
    <w:rsid w:val="00FB1D30"/>
    <w:rsid w:val="00FB20FB"/>
    <w:rsid w:val="00FB38DA"/>
    <w:rsid w:val="00FB4DBC"/>
    <w:rsid w:val="00FB53A8"/>
    <w:rsid w:val="00FB6D99"/>
    <w:rsid w:val="00FB731A"/>
    <w:rsid w:val="00FB78C4"/>
    <w:rsid w:val="00FB7AB6"/>
    <w:rsid w:val="00FB7C8E"/>
    <w:rsid w:val="00FB7E2E"/>
    <w:rsid w:val="00FB7E5F"/>
    <w:rsid w:val="00FC00C5"/>
    <w:rsid w:val="00FC0C69"/>
    <w:rsid w:val="00FC1A93"/>
    <w:rsid w:val="00FC3858"/>
    <w:rsid w:val="00FC4340"/>
    <w:rsid w:val="00FC4CFA"/>
    <w:rsid w:val="00FC5778"/>
    <w:rsid w:val="00FC588C"/>
    <w:rsid w:val="00FC61CF"/>
    <w:rsid w:val="00FC7AF2"/>
    <w:rsid w:val="00FD05B5"/>
    <w:rsid w:val="00FD081C"/>
    <w:rsid w:val="00FD088E"/>
    <w:rsid w:val="00FD1161"/>
    <w:rsid w:val="00FD1B0A"/>
    <w:rsid w:val="00FD1F83"/>
    <w:rsid w:val="00FD2518"/>
    <w:rsid w:val="00FD2F6C"/>
    <w:rsid w:val="00FD3687"/>
    <w:rsid w:val="00FD37E4"/>
    <w:rsid w:val="00FD4A6D"/>
    <w:rsid w:val="00FD5BB7"/>
    <w:rsid w:val="00FD61E5"/>
    <w:rsid w:val="00FD77F6"/>
    <w:rsid w:val="00FD7F60"/>
    <w:rsid w:val="00FE07A6"/>
    <w:rsid w:val="00FE0AEC"/>
    <w:rsid w:val="00FE1265"/>
    <w:rsid w:val="00FE2D3C"/>
    <w:rsid w:val="00FE2D86"/>
    <w:rsid w:val="00FE3C39"/>
    <w:rsid w:val="00FE3C43"/>
    <w:rsid w:val="00FE4E82"/>
    <w:rsid w:val="00FE5667"/>
    <w:rsid w:val="00FE6DFA"/>
    <w:rsid w:val="00FF008F"/>
    <w:rsid w:val="00FF0598"/>
    <w:rsid w:val="00FF162F"/>
    <w:rsid w:val="00FF3643"/>
    <w:rsid w:val="00FF3E60"/>
    <w:rsid w:val="00FF3F61"/>
    <w:rsid w:val="00FF3FE0"/>
    <w:rsid w:val="00FF4608"/>
    <w:rsid w:val="00FF461E"/>
    <w:rsid w:val="00FF58C8"/>
    <w:rsid w:val="00FF6471"/>
    <w:rsid w:val="00FF7BA2"/>
    <w:rsid w:val="01C23793"/>
    <w:rsid w:val="021A24DF"/>
    <w:rsid w:val="03B6488F"/>
    <w:rsid w:val="04C70D83"/>
    <w:rsid w:val="066E0A3C"/>
    <w:rsid w:val="0743787D"/>
    <w:rsid w:val="077E49AD"/>
    <w:rsid w:val="0795267D"/>
    <w:rsid w:val="07E61182"/>
    <w:rsid w:val="09C851E3"/>
    <w:rsid w:val="0A215324"/>
    <w:rsid w:val="0A2D0C21"/>
    <w:rsid w:val="0CFC29C3"/>
    <w:rsid w:val="0D5F19BA"/>
    <w:rsid w:val="0E8E1971"/>
    <w:rsid w:val="0ED76ECA"/>
    <w:rsid w:val="0FCF7D7E"/>
    <w:rsid w:val="103B6553"/>
    <w:rsid w:val="136C6144"/>
    <w:rsid w:val="13D50CFD"/>
    <w:rsid w:val="153E0A4F"/>
    <w:rsid w:val="1719524B"/>
    <w:rsid w:val="17BD36F9"/>
    <w:rsid w:val="183857F4"/>
    <w:rsid w:val="191F0664"/>
    <w:rsid w:val="1B132AFA"/>
    <w:rsid w:val="1E203C2E"/>
    <w:rsid w:val="1EFD2CBA"/>
    <w:rsid w:val="1F236571"/>
    <w:rsid w:val="20411A36"/>
    <w:rsid w:val="20E10C4B"/>
    <w:rsid w:val="224F7DF7"/>
    <w:rsid w:val="296543A4"/>
    <w:rsid w:val="29F20204"/>
    <w:rsid w:val="2AE95CFA"/>
    <w:rsid w:val="2E47168B"/>
    <w:rsid w:val="2EAD3CFB"/>
    <w:rsid w:val="302E1B76"/>
    <w:rsid w:val="316C31A0"/>
    <w:rsid w:val="325E7512"/>
    <w:rsid w:val="33070ED6"/>
    <w:rsid w:val="3457554B"/>
    <w:rsid w:val="359D29E0"/>
    <w:rsid w:val="362F4D51"/>
    <w:rsid w:val="389919CD"/>
    <w:rsid w:val="3B676A50"/>
    <w:rsid w:val="3BDD0192"/>
    <w:rsid w:val="3D550DAB"/>
    <w:rsid w:val="3E20627B"/>
    <w:rsid w:val="3F490AE0"/>
    <w:rsid w:val="41EB681A"/>
    <w:rsid w:val="425F1718"/>
    <w:rsid w:val="47B04E87"/>
    <w:rsid w:val="4DD9791A"/>
    <w:rsid w:val="4F1A54C3"/>
    <w:rsid w:val="53F123F9"/>
    <w:rsid w:val="56B044F7"/>
    <w:rsid w:val="56C06A79"/>
    <w:rsid w:val="56FD1EF6"/>
    <w:rsid w:val="5AE377D9"/>
    <w:rsid w:val="5B106EAE"/>
    <w:rsid w:val="5CC0559F"/>
    <w:rsid w:val="5D071DDC"/>
    <w:rsid w:val="5D69550A"/>
    <w:rsid w:val="6101371D"/>
    <w:rsid w:val="62A328E3"/>
    <w:rsid w:val="64A15589"/>
    <w:rsid w:val="65115EE0"/>
    <w:rsid w:val="674A2CEA"/>
    <w:rsid w:val="68356714"/>
    <w:rsid w:val="6924681F"/>
    <w:rsid w:val="6AB439BF"/>
    <w:rsid w:val="6B3D1D5D"/>
    <w:rsid w:val="6C7E052A"/>
    <w:rsid w:val="6E2B2778"/>
    <w:rsid w:val="6EB332A1"/>
    <w:rsid w:val="768B6360"/>
    <w:rsid w:val="77826A68"/>
    <w:rsid w:val="77A94A29"/>
    <w:rsid w:val="77B22C67"/>
    <w:rsid w:val="790759E8"/>
    <w:rsid w:val="791D6D8C"/>
    <w:rsid w:val="7B2C0E24"/>
    <w:rsid w:val="7D9E75A3"/>
    <w:rsid w:val="7E2058E0"/>
    <w:rsid w:val="7E6F2516"/>
    <w:rsid w:val="7F0B0E53"/>
    <w:rsid w:val="BFC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qFormat="1" w:unhideWhenUsed="0" w:uiPriority="0" w:semiHidden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semiHidden="0" w:name="HTML Acronym"/>
    <w:lsdException w:qFormat="1" w:unhideWhenUsed="0"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opLinePunct/>
      <w:adjustRightInd w:val="0"/>
      <w:snapToGrid w:val="0"/>
      <w:spacing w:before="160" w:after="160" w:line="240" w:lineRule="atLeast"/>
      <w:ind w:left="284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link w:val="224"/>
    <w:qFormat/>
    <w:uiPriority w:val="0"/>
    <w:pPr>
      <w:keepNext/>
      <w:numPr>
        <w:ilvl w:val="0"/>
        <w:numId w:val="1"/>
      </w:numPr>
      <w:pBdr>
        <w:bottom w:val="single" w:color="auto" w:sz="12" w:space="1"/>
      </w:pBdr>
      <w:spacing w:before="1600" w:after="800"/>
      <w:jc w:val="right"/>
      <w:outlineLvl w:val="0"/>
    </w:pPr>
    <w:rPr>
      <w:rFonts w:ascii="Book Antiqua" w:hAnsi="Book Antiqua" w:eastAsia="黑体" w:cs="Book Antiqua"/>
      <w:b/>
      <w:bCs/>
      <w:sz w:val="44"/>
      <w:szCs w:val="44"/>
    </w:rPr>
  </w:style>
  <w:style w:type="paragraph" w:styleId="4">
    <w:name w:val="heading 2"/>
    <w:basedOn w:val="1"/>
    <w:next w:val="5"/>
    <w:link w:val="218"/>
    <w:qFormat/>
    <w:uiPriority w:val="0"/>
    <w:pPr>
      <w:keepNext/>
      <w:keepLines/>
      <w:numPr>
        <w:ilvl w:val="1"/>
        <w:numId w:val="1"/>
      </w:numPr>
      <w:spacing w:before="600"/>
      <w:outlineLvl w:val="1"/>
    </w:pPr>
    <w:rPr>
      <w:rFonts w:ascii="Book Antiqua" w:hAnsi="Book Antiqua" w:eastAsia="黑体" w:cs="Book Antiqua"/>
      <w:b/>
      <w:bCs/>
      <w:kern w:val="0"/>
      <w:sz w:val="36"/>
      <w:szCs w:val="36"/>
      <w:lang w:eastAsia="en-US"/>
    </w:rPr>
  </w:style>
  <w:style w:type="paragraph" w:styleId="5">
    <w:name w:val="heading 3"/>
    <w:basedOn w:val="1"/>
    <w:next w:val="1"/>
    <w:link w:val="142"/>
    <w:qFormat/>
    <w:uiPriority w:val="0"/>
    <w:pPr>
      <w:keepNext/>
      <w:keepLines/>
      <w:numPr>
        <w:ilvl w:val="2"/>
        <w:numId w:val="1"/>
      </w:numPr>
      <w:spacing w:before="200"/>
      <w:outlineLvl w:val="2"/>
    </w:pPr>
    <w:rPr>
      <w:rFonts w:ascii="Book Antiqua" w:hAnsi="Book Antiqua" w:eastAsia="黑体" w:cs="宋体"/>
      <w:b/>
      <w:kern w:val="0"/>
      <w:sz w:val="32"/>
      <w:szCs w:val="32"/>
    </w:rPr>
  </w:style>
  <w:style w:type="paragraph" w:styleId="6">
    <w:name w:val="heading 4"/>
    <w:basedOn w:val="1"/>
    <w:next w:val="1"/>
    <w:link w:val="226"/>
    <w:qFormat/>
    <w:uiPriority w:val="0"/>
    <w:pPr>
      <w:keepNext/>
      <w:keepLines/>
      <w:numPr>
        <w:ilvl w:val="4"/>
        <w:numId w:val="1"/>
      </w:numPr>
      <w:outlineLvl w:val="3"/>
    </w:pPr>
    <w:rPr>
      <w:rFonts w:cs="Times New Roman"/>
      <w:b/>
      <w:bCs/>
    </w:rPr>
  </w:style>
  <w:style w:type="paragraph" w:styleId="7">
    <w:name w:val="heading 5"/>
    <w:basedOn w:val="1"/>
    <w:next w:val="1"/>
    <w:link w:val="227"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28"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 w:cs="Times New Roman"/>
      <w:b/>
      <w:bCs/>
    </w:rPr>
  </w:style>
  <w:style w:type="paragraph" w:styleId="9">
    <w:name w:val="heading 7"/>
    <w:basedOn w:val="3"/>
    <w:next w:val="10"/>
    <w:link w:val="229"/>
    <w:qFormat/>
    <w:uiPriority w:val="0"/>
    <w:pPr>
      <w:keepLines/>
      <w:numPr>
        <w:numId w:val="2"/>
      </w:numPr>
      <w:topLinePunct w:val="0"/>
      <w:outlineLvl w:val="6"/>
    </w:pPr>
    <w:rPr>
      <w:rFonts w:eastAsia="Times New Roman"/>
      <w:bCs w:val="0"/>
    </w:rPr>
  </w:style>
  <w:style w:type="paragraph" w:styleId="10">
    <w:name w:val="heading 8"/>
    <w:basedOn w:val="4"/>
    <w:next w:val="11"/>
    <w:link w:val="230"/>
    <w:qFormat/>
    <w:uiPriority w:val="0"/>
    <w:pPr>
      <w:numPr>
        <w:numId w:val="2"/>
      </w:numPr>
      <w:topLinePunct w:val="0"/>
      <w:spacing w:before="200"/>
      <w:outlineLvl w:val="7"/>
    </w:pPr>
    <w:rPr>
      <w:rFonts w:cs="Times New Roman"/>
    </w:rPr>
  </w:style>
  <w:style w:type="paragraph" w:styleId="11">
    <w:name w:val="heading 9"/>
    <w:basedOn w:val="5"/>
    <w:next w:val="1"/>
    <w:link w:val="231"/>
    <w:qFormat/>
    <w:uiPriority w:val="0"/>
    <w:pPr>
      <w:numPr>
        <w:numId w:val="2"/>
      </w:numPr>
      <w:topLinePunct w:val="0"/>
      <w:outlineLvl w:val="8"/>
    </w:pPr>
    <w:rPr>
      <w:rFonts w:cs="Times New Roman"/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36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0"/>
    <w:pPr>
      <w:spacing w:before="0" w:after="0"/>
      <w:ind w:left="1260"/>
    </w:pPr>
    <w:rPr>
      <w:rFonts w:ascii="Calibri" w:hAnsi="Calibri"/>
      <w:sz w:val="20"/>
      <w:szCs w:val="20"/>
    </w:rPr>
  </w:style>
  <w:style w:type="paragraph" w:styleId="14">
    <w:name w:val="List Number 2"/>
    <w:basedOn w:val="1"/>
    <w:semiHidden/>
    <w:qFormat/>
    <w:uiPriority w:val="0"/>
    <w:pPr>
      <w:numPr>
        <w:ilvl w:val="0"/>
        <w:numId w:val="3"/>
      </w:numPr>
    </w:pPr>
  </w:style>
  <w:style w:type="paragraph" w:styleId="15">
    <w:name w:val="table of authorities"/>
    <w:basedOn w:val="1"/>
    <w:next w:val="1"/>
    <w:semiHidden/>
    <w:qFormat/>
    <w:uiPriority w:val="0"/>
    <w:pPr>
      <w:ind w:left="420"/>
    </w:pPr>
  </w:style>
  <w:style w:type="paragraph" w:styleId="16">
    <w:name w:val="Note Heading"/>
    <w:basedOn w:val="1"/>
    <w:next w:val="1"/>
    <w:link w:val="258"/>
    <w:semiHidden/>
    <w:qFormat/>
    <w:uiPriority w:val="0"/>
    <w:pPr>
      <w:jc w:val="center"/>
    </w:pPr>
  </w:style>
  <w:style w:type="paragraph" w:styleId="17">
    <w:name w:val="List Bullet 4"/>
    <w:basedOn w:val="1"/>
    <w:semiHidden/>
    <w:qFormat/>
    <w:uiPriority w:val="0"/>
    <w:pPr>
      <w:numPr>
        <w:ilvl w:val="0"/>
        <w:numId w:val="4"/>
      </w:numPr>
    </w:pPr>
  </w:style>
  <w:style w:type="paragraph" w:styleId="18">
    <w:name w:val="index 8"/>
    <w:basedOn w:val="1"/>
    <w:next w:val="1"/>
    <w:semiHidden/>
    <w:qFormat/>
    <w:uiPriority w:val="0"/>
    <w:pPr>
      <w:ind w:left="1680" w:hanging="210"/>
    </w:pPr>
    <w:rPr>
      <w:sz w:val="20"/>
      <w:szCs w:val="20"/>
    </w:rPr>
  </w:style>
  <w:style w:type="paragraph" w:styleId="19">
    <w:name w:val="E-mail Signature"/>
    <w:basedOn w:val="1"/>
    <w:link w:val="246"/>
    <w:semiHidden/>
    <w:qFormat/>
    <w:uiPriority w:val="0"/>
  </w:style>
  <w:style w:type="paragraph" w:styleId="20">
    <w:name w:val="List Number"/>
    <w:basedOn w:val="1"/>
    <w:semiHidden/>
    <w:qFormat/>
    <w:uiPriority w:val="0"/>
    <w:pPr>
      <w:numPr>
        <w:ilvl w:val="0"/>
        <w:numId w:val="5"/>
      </w:numPr>
    </w:pPr>
  </w:style>
  <w:style w:type="paragraph" w:styleId="21">
    <w:name w:val="Normal Indent"/>
    <w:basedOn w:val="1"/>
    <w:semiHidden/>
    <w:qFormat/>
    <w:uiPriority w:val="0"/>
    <w:pPr>
      <w:ind w:firstLine="420" w:firstLineChars="200"/>
    </w:pPr>
  </w:style>
  <w:style w:type="paragraph" w:styleId="22">
    <w:name w:val="caption"/>
    <w:basedOn w:val="1"/>
    <w:next w:val="1"/>
    <w:qFormat/>
    <w:uiPriority w:val="0"/>
    <w:pPr>
      <w:spacing w:before="152"/>
    </w:pPr>
    <w:rPr>
      <w:rFonts w:ascii="Arial" w:hAnsi="Arial" w:eastAsia="黑体"/>
      <w:sz w:val="20"/>
      <w:szCs w:val="20"/>
    </w:rPr>
  </w:style>
  <w:style w:type="paragraph" w:styleId="23">
    <w:name w:val="index 5"/>
    <w:basedOn w:val="1"/>
    <w:next w:val="1"/>
    <w:semiHidden/>
    <w:qFormat/>
    <w:uiPriority w:val="0"/>
    <w:pPr>
      <w:ind w:left="1050" w:hanging="210"/>
    </w:pPr>
    <w:rPr>
      <w:sz w:val="20"/>
      <w:szCs w:val="20"/>
    </w:rPr>
  </w:style>
  <w:style w:type="paragraph" w:styleId="24">
    <w:name w:val="List Bullet"/>
    <w:basedOn w:val="1"/>
    <w:semiHidden/>
    <w:qFormat/>
    <w:uiPriority w:val="0"/>
    <w:pPr>
      <w:numPr>
        <w:ilvl w:val="0"/>
        <w:numId w:val="6"/>
      </w:numPr>
    </w:pPr>
  </w:style>
  <w:style w:type="paragraph" w:styleId="25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ind w:left="100" w:leftChars="1400"/>
    </w:pPr>
    <w:rPr>
      <w:rFonts w:ascii="Arial" w:hAnsi="Arial"/>
    </w:rPr>
  </w:style>
  <w:style w:type="paragraph" w:styleId="26">
    <w:name w:val="Document Map"/>
    <w:basedOn w:val="1"/>
    <w:link w:val="233"/>
    <w:semiHidden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</w:rPr>
  </w:style>
  <w:style w:type="paragraph" w:styleId="28">
    <w:name w:val="annotation text"/>
    <w:basedOn w:val="1"/>
    <w:link w:val="239"/>
    <w:semiHidden/>
    <w:qFormat/>
    <w:uiPriority w:val="0"/>
  </w:style>
  <w:style w:type="paragraph" w:styleId="29">
    <w:name w:val="index 6"/>
    <w:basedOn w:val="1"/>
    <w:next w:val="1"/>
    <w:semiHidden/>
    <w:qFormat/>
    <w:uiPriority w:val="0"/>
    <w:pPr>
      <w:ind w:left="1260" w:hanging="210"/>
    </w:pPr>
    <w:rPr>
      <w:sz w:val="20"/>
      <w:szCs w:val="20"/>
    </w:rPr>
  </w:style>
  <w:style w:type="paragraph" w:styleId="30">
    <w:name w:val="Salutation"/>
    <w:basedOn w:val="1"/>
    <w:next w:val="1"/>
    <w:link w:val="244"/>
    <w:semiHidden/>
    <w:qFormat/>
    <w:uiPriority w:val="0"/>
  </w:style>
  <w:style w:type="paragraph" w:styleId="31">
    <w:name w:val="Body Text 3"/>
    <w:basedOn w:val="1"/>
    <w:link w:val="255"/>
    <w:semiHidden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248"/>
    <w:semiHidden/>
    <w:qFormat/>
    <w:uiPriority w:val="0"/>
    <w:pPr>
      <w:ind w:left="100" w:leftChars="2100"/>
    </w:pPr>
  </w:style>
  <w:style w:type="paragraph" w:styleId="33">
    <w:name w:val="List Bullet 3"/>
    <w:basedOn w:val="1"/>
    <w:semiHidden/>
    <w:qFormat/>
    <w:uiPriority w:val="0"/>
    <w:pPr>
      <w:numPr>
        <w:ilvl w:val="0"/>
        <w:numId w:val="7"/>
      </w:numPr>
    </w:pPr>
  </w:style>
  <w:style w:type="paragraph" w:styleId="34">
    <w:name w:val="Body Text"/>
    <w:basedOn w:val="1"/>
    <w:link w:val="217"/>
    <w:semiHidden/>
    <w:qFormat/>
    <w:uiPriority w:val="0"/>
    <w:pPr>
      <w:spacing w:after="120"/>
    </w:pPr>
  </w:style>
  <w:style w:type="paragraph" w:styleId="35">
    <w:name w:val="Body Text Indent"/>
    <w:basedOn w:val="1"/>
    <w:link w:val="252"/>
    <w:semiHidden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semiHidden/>
    <w:qFormat/>
    <w:uiPriority w:val="0"/>
    <w:pPr>
      <w:numPr>
        <w:ilvl w:val="0"/>
        <w:numId w:val="8"/>
      </w:numPr>
    </w:pPr>
  </w:style>
  <w:style w:type="paragraph" w:styleId="37">
    <w:name w:val="List 2"/>
    <w:basedOn w:val="1"/>
    <w:semiHidden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qFormat/>
    <w:uiPriority w:val="0"/>
    <w:pPr>
      <w:numPr>
        <w:ilvl w:val="0"/>
        <w:numId w:val="9"/>
      </w:numPr>
    </w:pPr>
  </w:style>
  <w:style w:type="paragraph" w:styleId="41">
    <w:name w:val="HTML Address"/>
    <w:basedOn w:val="1"/>
    <w:link w:val="242"/>
    <w:semiHidden/>
    <w:qFormat/>
    <w:uiPriority w:val="0"/>
    <w:rPr>
      <w:i/>
      <w:iCs/>
    </w:rPr>
  </w:style>
  <w:style w:type="paragraph" w:styleId="42">
    <w:name w:val="index 4"/>
    <w:basedOn w:val="1"/>
    <w:next w:val="1"/>
    <w:semiHidden/>
    <w:qFormat/>
    <w:uiPriority w:val="0"/>
    <w:pPr>
      <w:ind w:left="1260"/>
    </w:pPr>
  </w:style>
  <w:style w:type="paragraph" w:styleId="43">
    <w:name w:val="toc 5"/>
    <w:basedOn w:val="1"/>
    <w:next w:val="1"/>
    <w:semiHidden/>
    <w:qFormat/>
    <w:uiPriority w:val="0"/>
    <w:pPr>
      <w:spacing w:before="0" w:after="0"/>
      <w:ind w:left="840"/>
    </w:pPr>
    <w:rPr>
      <w:rFonts w:ascii="Calibri" w:hAnsi="Calibri"/>
      <w:sz w:val="20"/>
      <w:szCs w:val="20"/>
    </w:rPr>
  </w:style>
  <w:style w:type="paragraph" w:styleId="44">
    <w:name w:val="toc 3"/>
    <w:basedOn w:val="1"/>
    <w:next w:val="1"/>
    <w:qFormat/>
    <w:uiPriority w:val="0"/>
    <w:pPr>
      <w:spacing w:before="0" w:after="0"/>
      <w:ind w:left="420"/>
    </w:pPr>
    <w:rPr>
      <w:rFonts w:ascii="Calibri" w:hAnsi="Calibri"/>
      <w:sz w:val="20"/>
      <w:szCs w:val="20"/>
    </w:rPr>
  </w:style>
  <w:style w:type="paragraph" w:styleId="45">
    <w:name w:val="Plain Text"/>
    <w:basedOn w:val="1"/>
    <w:link w:val="245"/>
    <w:semiHidden/>
    <w:qFormat/>
    <w:uiPriority w:val="0"/>
    <w:rPr>
      <w:rFonts w:ascii="宋体" w:hAnsi="Courier New" w:cs="Courier New"/>
    </w:rPr>
  </w:style>
  <w:style w:type="paragraph" w:styleId="46">
    <w:name w:val="List Bullet 5"/>
    <w:basedOn w:val="1"/>
    <w:semiHidden/>
    <w:qFormat/>
    <w:uiPriority w:val="0"/>
    <w:pPr>
      <w:numPr>
        <w:ilvl w:val="0"/>
        <w:numId w:val="10"/>
      </w:numPr>
    </w:pPr>
  </w:style>
  <w:style w:type="paragraph" w:styleId="47">
    <w:name w:val="List Number 4"/>
    <w:basedOn w:val="1"/>
    <w:semiHidden/>
    <w:qFormat/>
    <w:uiPriority w:val="0"/>
    <w:pPr>
      <w:numPr>
        <w:ilvl w:val="0"/>
        <w:numId w:val="11"/>
      </w:numPr>
    </w:pPr>
  </w:style>
  <w:style w:type="paragraph" w:styleId="48">
    <w:name w:val="toc 8"/>
    <w:basedOn w:val="1"/>
    <w:next w:val="1"/>
    <w:semiHidden/>
    <w:qFormat/>
    <w:uiPriority w:val="0"/>
    <w:pPr>
      <w:spacing w:before="0" w:after="0"/>
      <w:ind w:left="1470"/>
    </w:pPr>
    <w:rPr>
      <w:rFonts w:ascii="Calibri" w:hAnsi="Calibri"/>
      <w:sz w:val="20"/>
      <w:szCs w:val="20"/>
    </w:rPr>
  </w:style>
  <w:style w:type="paragraph" w:styleId="49">
    <w:name w:val="index 3"/>
    <w:basedOn w:val="1"/>
    <w:next w:val="1"/>
    <w:semiHidden/>
    <w:qFormat/>
    <w:uiPriority w:val="0"/>
    <w:pPr>
      <w:ind w:left="400" w:leftChars="400"/>
    </w:pPr>
    <w:rPr>
      <w:sz w:val="24"/>
    </w:rPr>
  </w:style>
  <w:style w:type="paragraph" w:styleId="50">
    <w:name w:val="Date"/>
    <w:basedOn w:val="1"/>
    <w:next w:val="1"/>
    <w:link w:val="250"/>
    <w:semiHidden/>
    <w:qFormat/>
    <w:uiPriority w:val="0"/>
    <w:pPr>
      <w:ind w:left="100" w:leftChars="2500"/>
    </w:pPr>
  </w:style>
  <w:style w:type="paragraph" w:styleId="51">
    <w:name w:val="Body Text Indent 2"/>
    <w:basedOn w:val="1"/>
    <w:link w:val="256"/>
    <w:semiHidden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241"/>
    <w:semiHidden/>
    <w:qFormat/>
    <w:uiPriority w:val="0"/>
  </w:style>
  <w:style w:type="paragraph" w:styleId="53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link w:val="238"/>
    <w:semiHidden/>
    <w:qFormat/>
    <w:uiPriority w:val="0"/>
    <w:rPr>
      <w:sz w:val="18"/>
      <w:szCs w:val="18"/>
    </w:rPr>
  </w:style>
  <w:style w:type="paragraph" w:styleId="55">
    <w:name w:val="footer"/>
    <w:basedOn w:val="56"/>
    <w:link w:val="234"/>
    <w:semiHidden/>
    <w:qFormat/>
    <w:uiPriority w:val="0"/>
    <w:pPr>
      <w:spacing w:before="200" w:after="200" w:line="20" w:lineRule="atLeast"/>
      <w:jc w:val="center"/>
    </w:pPr>
    <w:rPr>
      <w:rFonts w:cs="Times New Roman"/>
      <w:b/>
      <w:bCs/>
      <w:sz w:val="2"/>
      <w:szCs w:val="2"/>
    </w:rPr>
  </w:style>
  <w:style w:type="paragraph" w:customStyle="1" w:styleId="56">
    <w:name w:val="Heading Left"/>
    <w:basedOn w:val="1"/>
    <w:qFormat/>
    <w:uiPriority w:val="0"/>
    <w:pPr>
      <w:spacing w:before="0" w:after="0"/>
      <w:ind w:left="0"/>
    </w:pPr>
    <w:rPr>
      <w:sz w:val="20"/>
      <w:szCs w:val="20"/>
    </w:rPr>
  </w:style>
  <w:style w:type="paragraph" w:styleId="57">
    <w:name w:val="envelope return"/>
    <w:basedOn w:val="1"/>
    <w:semiHidden/>
    <w:qFormat/>
    <w:uiPriority w:val="0"/>
    <w:rPr>
      <w:rFonts w:ascii="Arial" w:hAnsi="Arial"/>
    </w:rPr>
  </w:style>
  <w:style w:type="paragraph" w:styleId="58">
    <w:name w:val="header"/>
    <w:basedOn w:val="1"/>
    <w:link w:val="235"/>
    <w:semiHidden/>
    <w:qFormat/>
    <w:uiPriority w:val="0"/>
    <w:pPr>
      <w:tabs>
        <w:tab w:val="center" w:pos="4153"/>
        <w:tab w:val="right" w:pos="8306"/>
      </w:tabs>
      <w:spacing w:before="0" w:after="0" w:line="20" w:lineRule="atLeast"/>
      <w:ind w:left="0"/>
      <w:jc w:val="right"/>
    </w:pPr>
    <w:rPr>
      <w:sz w:val="2"/>
      <w:szCs w:val="2"/>
    </w:rPr>
  </w:style>
  <w:style w:type="paragraph" w:styleId="59">
    <w:name w:val="Signature"/>
    <w:basedOn w:val="1"/>
    <w:link w:val="249"/>
    <w:semiHidden/>
    <w:qFormat/>
    <w:uiPriority w:val="0"/>
    <w:pPr>
      <w:ind w:left="100" w:leftChars="2100"/>
    </w:pPr>
  </w:style>
  <w:style w:type="paragraph" w:styleId="60">
    <w:name w:val="toc 1"/>
    <w:basedOn w:val="1"/>
    <w:next w:val="1"/>
    <w:qFormat/>
    <w:uiPriority w:val="39"/>
    <w:pPr>
      <w:spacing w:before="120" w:after="0"/>
      <w:ind w:left="0"/>
    </w:pPr>
    <w:rPr>
      <w:rFonts w:ascii="Calibri" w:hAnsi="Calibri"/>
      <w:b/>
      <w:bCs/>
      <w:iCs/>
      <w:sz w:val="24"/>
      <w:szCs w:val="24"/>
    </w:rPr>
  </w:style>
  <w:style w:type="paragraph" w:styleId="61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62">
    <w:name w:val="toc 4"/>
    <w:basedOn w:val="1"/>
    <w:next w:val="1"/>
    <w:semiHidden/>
    <w:qFormat/>
    <w:uiPriority w:val="0"/>
    <w:pPr>
      <w:spacing w:before="0" w:after="0"/>
      <w:ind w:left="630"/>
    </w:pPr>
    <w:rPr>
      <w:rFonts w:ascii="Calibri" w:hAnsi="Calibri"/>
      <w:sz w:val="20"/>
      <w:szCs w:val="20"/>
    </w:rPr>
  </w:style>
  <w:style w:type="paragraph" w:styleId="63">
    <w:name w:val="index heading"/>
    <w:basedOn w:val="1"/>
    <w:next w:val="64"/>
    <w:semiHidden/>
    <w:qFormat/>
    <w:uiPriority w:val="0"/>
    <w:rPr>
      <w:rFonts w:ascii="Arial" w:hAnsi="Arial"/>
      <w:b/>
      <w:bCs/>
    </w:rPr>
  </w:style>
  <w:style w:type="paragraph" w:styleId="64">
    <w:name w:val="index 1"/>
    <w:basedOn w:val="1"/>
    <w:next w:val="1"/>
    <w:semiHidden/>
    <w:qFormat/>
    <w:uiPriority w:val="0"/>
    <w:rPr>
      <w:sz w:val="24"/>
    </w:rPr>
  </w:style>
  <w:style w:type="paragraph" w:styleId="65">
    <w:name w:val="Subtitle"/>
    <w:basedOn w:val="1"/>
    <w:link w:val="247"/>
    <w:qFormat/>
    <w:uiPriority w:val="0"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66">
    <w:name w:val="List Number 5"/>
    <w:basedOn w:val="1"/>
    <w:semiHidden/>
    <w:qFormat/>
    <w:uiPriority w:val="0"/>
    <w:pPr>
      <w:numPr>
        <w:ilvl w:val="0"/>
        <w:numId w:val="12"/>
      </w:numPr>
    </w:pPr>
  </w:style>
  <w:style w:type="paragraph" w:styleId="67">
    <w:name w:val="List"/>
    <w:basedOn w:val="1"/>
    <w:semiHidden/>
    <w:qFormat/>
    <w:uiPriority w:val="0"/>
    <w:pPr>
      <w:ind w:left="200" w:hanging="200" w:hangingChars="200"/>
    </w:pPr>
  </w:style>
  <w:style w:type="paragraph" w:styleId="68">
    <w:name w:val="footnote text"/>
    <w:basedOn w:val="1"/>
    <w:link w:val="237"/>
    <w:semiHidden/>
    <w:qFormat/>
    <w:uiPriority w:val="0"/>
    <w:rPr>
      <w:rFonts w:ascii="Arial" w:hAnsi="Arial" w:cs="Times New Roman"/>
      <w:b/>
      <w:kern w:val="0"/>
      <w:szCs w:val="20"/>
    </w:rPr>
  </w:style>
  <w:style w:type="paragraph" w:styleId="69">
    <w:name w:val="toc 6"/>
    <w:basedOn w:val="1"/>
    <w:next w:val="1"/>
    <w:semiHidden/>
    <w:qFormat/>
    <w:uiPriority w:val="0"/>
    <w:pPr>
      <w:spacing w:before="0" w:after="0"/>
      <w:ind w:left="1050"/>
    </w:pPr>
    <w:rPr>
      <w:rFonts w:ascii="Calibri" w:hAnsi="Calibri"/>
      <w:sz w:val="20"/>
      <w:szCs w:val="20"/>
    </w:rPr>
  </w:style>
  <w:style w:type="paragraph" w:styleId="70">
    <w:name w:val="List 5"/>
    <w:basedOn w:val="1"/>
    <w:semiHidden/>
    <w:qFormat/>
    <w:uiPriority w:val="0"/>
    <w:pPr>
      <w:ind w:left="100" w:leftChars="800" w:hanging="200" w:hangingChars="200"/>
    </w:pPr>
  </w:style>
  <w:style w:type="paragraph" w:styleId="71">
    <w:name w:val="Body Text Indent 3"/>
    <w:basedOn w:val="1"/>
    <w:link w:val="257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qFormat/>
    <w:uiPriority w:val="0"/>
    <w:pPr>
      <w:ind w:left="1470" w:hanging="210"/>
    </w:pPr>
    <w:rPr>
      <w:sz w:val="20"/>
      <w:szCs w:val="20"/>
    </w:rPr>
  </w:style>
  <w:style w:type="paragraph" w:styleId="73">
    <w:name w:val="index 9"/>
    <w:basedOn w:val="1"/>
    <w:next w:val="1"/>
    <w:semiHidden/>
    <w:qFormat/>
    <w:uiPriority w:val="0"/>
    <w:pPr>
      <w:ind w:left="1890" w:hanging="210"/>
    </w:pPr>
    <w:rPr>
      <w:sz w:val="20"/>
      <w:szCs w:val="20"/>
    </w:rPr>
  </w:style>
  <w:style w:type="paragraph" w:styleId="74">
    <w:name w:val="table of figures"/>
    <w:basedOn w:val="1"/>
    <w:next w:val="1"/>
    <w:semiHidden/>
    <w:qFormat/>
    <w:uiPriority w:val="0"/>
    <w:pPr>
      <w:spacing w:afterLines="50"/>
      <w:ind w:left="300" w:leftChars="300"/>
    </w:pPr>
    <w:rPr>
      <w:sz w:val="20"/>
      <w:szCs w:val="20"/>
    </w:rPr>
  </w:style>
  <w:style w:type="paragraph" w:styleId="75">
    <w:name w:val="toc 2"/>
    <w:basedOn w:val="1"/>
    <w:next w:val="1"/>
    <w:qFormat/>
    <w:uiPriority w:val="39"/>
    <w:pPr>
      <w:spacing w:before="120" w:after="0"/>
      <w:ind w:left="210"/>
    </w:pPr>
    <w:rPr>
      <w:rFonts w:ascii="Calibri" w:hAnsi="Calibri"/>
      <w:b/>
      <w:bCs/>
      <w:sz w:val="22"/>
      <w:szCs w:val="22"/>
    </w:rPr>
  </w:style>
  <w:style w:type="paragraph" w:styleId="76">
    <w:name w:val="toc 9"/>
    <w:basedOn w:val="1"/>
    <w:next w:val="1"/>
    <w:semiHidden/>
    <w:qFormat/>
    <w:uiPriority w:val="0"/>
    <w:pPr>
      <w:spacing w:before="0" w:after="0"/>
      <w:ind w:left="1680"/>
    </w:pPr>
    <w:rPr>
      <w:rFonts w:ascii="Calibri" w:hAnsi="Calibri"/>
      <w:sz w:val="20"/>
      <w:szCs w:val="20"/>
    </w:rPr>
  </w:style>
  <w:style w:type="paragraph" w:styleId="77">
    <w:name w:val="Body Text 2"/>
    <w:basedOn w:val="1"/>
    <w:link w:val="254"/>
    <w:semiHidden/>
    <w:qFormat/>
    <w:uiPriority w:val="0"/>
    <w:pPr>
      <w:spacing w:after="120" w:line="480" w:lineRule="auto"/>
    </w:pPr>
  </w:style>
  <w:style w:type="paragraph" w:styleId="78">
    <w:name w:val="List 4"/>
    <w:basedOn w:val="1"/>
    <w:semiHidden/>
    <w:qFormat/>
    <w:uiPriority w:val="0"/>
    <w:pPr>
      <w:ind w:left="100" w:leftChars="600" w:hanging="200" w:hangingChars="200"/>
    </w:pPr>
  </w:style>
  <w:style w:type="paragraph" w:styleId="79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80">
    <w:name w:val="Message Header"/>
    <w:basedOn w:val="1"/>
    <w:link w:val="25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</w:rPr>
  </w:style>
  <w:style w:type="paragraph" w:styleId="81">
    <w:name w:val="HTML Preformatted"/>
    <w:basedOn w:val="1"/>
    <w:link w:val="243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semiHidden/>
    <w:qFormat/>
    <w:uiPriority w:val="0"/>
    <w:rPr>
      <w:rFonts w:cs="Times New Roman"/>
    </w:rPr>
  </w:style>
  <w:style w:type="paragraph" w:styleId="83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84">
    <w:name w:val="index 2"/>
    <w:basedOn w:val="1"/>
    <w:next w:val="1"/>
    <w:semiHidden/>
    <w:qFormat/>
    <w:uiPriority w:val="0"/>
    <w:pPr>
      <w:ind w:left="200" w:leftChars="200"/>
    </w:pPr>
    <w:rPr>
      <w:sz w:val="24"/>
    </w:rPr>
  </w:style>
  <w:style w:type="paragraph" w:styleId="85">
    <w:name w:val="Title"/>
    <w:basedOn w:val="1"/>
    <w:link w:val="232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86">
    <w:name w:val="annotation subject"/>
    <w:basedOn w:val="28"/>
    <w:next w:val="28"/>
    <w:link w:val="240"/>
    <w:semiHidden/>
    <w:qFormat/>
    <w:uiPriority w:val="0"/>
    <w:rPr>
      <w:b/>
      <w:bCs/>
    </w:rPr>
  </w:style>
  <w:style w:type="paragraph" w:styleId="87">
    <w:name w:val="Body Text First Indent"/>
    <w:basedOn w:val="34"/>
    <w:link w:val="216"/>
    <w:semiHidden/>
    <w:qFormat/>
    <w:uiPriority w:val="0"/>
    <w:pPr>
      <w:ind w:firstLine="420" w:firstLineChars="100"/>
    </w:pPr>
  </w:style>
  <w:style w:type="paragraph" w:styleId="88">
    <w:name w:val="Body Text First Indent 2"/>
    <w:basedOn w:val="35"/>
    <w:link w:val="253"/>
    <w:semiHidden/>
    <w:qFormat/>
    <w:uiPriority w:val="0"/>
    <w:pPr>
      <w:ind w:firstLine="420" w:firstLineChars="200"/>
    </w:pPr>
  </w:style>
  <w:style w:type="table" w:styleId="90">
    <w:name w:val="Table Grid"/>
    <w:basedOn w:val="89"/>
    <w:qFormat/>
    <w:uiPriority w:val="0"/>
    <w:pPr>
      <w:widowControl w:val="0"/>
      <w:adjustRightInd w:val="0"/>
      <w:snapToGri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Colorful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orful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Elegant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Simple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1">
    <w:name w:val="Table Simple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2">
    <w:name w:val="Table Simple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Subtle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Subtle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3D effects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6">
    <w:name w:val="Table 3D effects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3D effects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4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2">
    <w:name w:val="Table List 5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List 6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List 7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5">
    <w:name w:val="Table List 8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6">
    <w:name w:val="Table Contemporary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7">
    <w:name w:val="Table Columns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Grid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1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2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Web 3"/>
    <w:basedOn w:val="89"/>
    <w:semiHidden/>
    <w:qFormat/>
    <w:uiPriority w:val="0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Professional"/>
    <w:basedOn w:val="89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ndnote reference"/>
    <w:basedOn w:val="134"/>
    <w:qFormat/>
    <w:uiPriority w:val="0"/>
    <w:rPr>
      <w:vertAlign w:val="superscript"/>
    </w:rPr>
  </w:style>
  <w:style w:type="character" w:styleId="137">
    <w:name w:val="page number"/>
    <w:basedOn w:val="134"/>
    <w:semiHidden/>
    <w:qFormat/>
    <w:uiPriority w:val="0"/>
  </w:style>
  <w:style w:type="character" w:styleId="138">
    <w:name w:val="FollowedHyperlink"/>
    <w:semiHidden/>
    <w:qFormat/>
    <w:uiPriority w:val="0"/>
    <w:rPr>
      <w:color w:val="800080"/>
      <w:u w:val="none"/>
    </w:rPr>
  </w:style>
  <w:style w:type="character" w:styleId="139">
    <w:name w:val="Emphasis"/>
    <w:basedOn w:val="134"/>
    <w:qFormat/>
    <w:uiPriority w:val="0"/>
    <w:rPr>
      <w:i/>
      <w:iCs/>
    </w:rPr>
  </w:style>
  <w:style w:type="character" w:styleId="140">
    <w:name w:val="line number"/>
    <w:basedOn w:val="134"/>
    <w:semiHidden/>
    <w:qFormat/>
    <w:uiPriority w:val="0"/>
  </w:style>
  <w:style w:type="character" w:styleId="141">
    <w:name w:val="HTML Definition"/>
    <w:basedOn w:val="134"/>
    <w:qFormat/>
    <w:uiPriority w:val="0"/>
    <w:rPr>
      <w:i/>
      <w:iCs/>
    </w:rPr>
  </w:style>
  <w:style w:type="character" w:styleId="142">
    <w:name w:val="HTML Typewriter"/>
    <w:basedOn w:val="134"/>
    <w:link w:val="5"/>
    <w:qFormat/>
    <w:uiPriority w:val="0"/>
    <w:rPr>
      <w:rFonts w:ascii="Book Antiqua" w:hAnsi="Book Antiqua" w:eastAsia="黑体" w:cs="宋体"/>
      <w:b/>
      <w:sz w:val="32"/>
      <w:szCs w:val="32"/>
    </w:rPr>
  </w:style>
  <w:style w:type="character" w:styleId="143">
    <w:name w:val="HTML Acronym"/>
    <w:basedOn w:val="134"/>
    <w:qFormat/>
    <w:uiPriority w:val="0"/>
  </w:style>
  <w:style w:type="character" w:styleId="144">
    <w:name w:val="HTML Variable"/>
    <w:basedOn w:val="134"/>
    <w:qFormat/>
    <w:uiPriority w:val="0"/>
    <w:rPr>
      <w:i/>
      <w:iCs/>
    </w:rPr>
  </w:style>
  <w:style w:type="character" w:styleId="145">
    <w:name w:val="Hyperlink"/>
    <w:qFormat/>
    <w:uiPriority w:val="99"/>
    <w:rPr>
      <w:color w:val="0000FF"/>
      <w:u w:val="none"/>
    </w:rPr>
  </w:style>
  <w:style w:type="character" w:styleId="146">
    <w:name w:val="HTML Code"/>
    <w:basedOn w:val="134"/>
    <w:qFormat/>
    <w:uiPriority w:val="0"/>
    <w:rPr>
      <w:rFonts w:ascii="Courier New" w:hAnsi="Courier New" w:cs="Courier New"/>
      <w:sz w:val="20"/>
      <w:szCs w:val="20"/>
    </w:rPr>
  </w:style>
  <w:style w:type="character" w:styleId="147">
    <w:name w:val="annotation reference"/>
    <w:basedOn w:val="134"/>
    <w:semiHidden/>
    <w:qFormat/>
    <w:uiPriority w:val="0"/>
    <w:rPr>
      <w:sz w:val="21"/>
      <w:szCs w:val="21"/>
    </w:rPr>
  </w:style>
  <w:style w:type="character" w:styleId="148">
    <w:name w:val="HTML Cite"/>
    <w:basedOn w:val="134"/>
    <w:qFormat/>
    <w:uiPriority w:val="0"/>
    <w:rPr>
      <w:i/>
      <w:iCs/>
    </w:rPr>
  </w:style>
  <w:style w:type="character" w:styleId="149">
    <w:name w:val="footnote reference"/>
    <w:basedOn w:val="134"/>
    <w:semiHidden/>
    <w:qFormat/>
    <w:uiPriority w:val="0"/>
    <w:rPr>
      <w:vertAlign w:val="superscript"/>
    </w:rPr>
  </w:style>
  <w:style w:type="character" w:styleId="150">
    <w:name w:val="HTML Keyboard"/>
    <w:basedOn w:val="134"/>
    <w:qFormat/>
    <w:uiPriority w:val="0"/>
    <w:rPr>
      <w:rFonts w:ascii="Courier New" w:hAnsi="Courier New" w:cs="Courier New"/>
      <w:sz w:val="20"/>
      <w:szCs w:val="20"/>
    </w:rPr>
  </w:style>
  <w:style w:type="character" w:styleId="151">
    <w:name w:val="HTML Sample"/>
    <w:basedOn w:val="134"/>
    <w:qFormat/>
    <w:uiPriority w:val="0"/>
    <w:rPr>
      <w:rFonts w:ascii="Courier New" w:hAnsi="Courier New" w:cs="Courier New"/>
    </w:rPr>
  </w:style>
  <w:style w:type="paragraph" w:customStyle="1" w:styleId="152">
    <w:name w:val="Block Label"/>
    <w:basedOn w:val="1"/>
    <w:next w:val="1"/>
    <w:qFormat/>
    <w:uiPriority w:val="0"/>
    <w:pPr>
      <w:keepNext/>
      <w:keepLines/>
      <w:numPr>
        <w:ilvl w:val="3"/>
        <w:numId w:val="1"/>
      </w:numPr>
      <w:spacing w:before="300" w:after="80"/>
      <w:outlineLvl w:val="3"/>
    </w:pPr>
    <w:rPr>
      <w:rFonts w:ascii="Book Antiqua" w:hAnsi="Book Antiqua" w:eastAsia="黑体" w:cs="Book Antiqua"/>
      <w:b/>
      <w:bCs/>
      <w:kern w:val="0"/>
      <w:sz w:val="26"/>
      <w:szCs w:val="26"/>
    </w:rPr>
  </w:style>
  <w:style w:type="paragraph" w:customStyle="1" w:styleId="153">
    <w:name w:val="Cover1"/>
    <w:basedOn w:val="1"/>
    <w:qFormat/>
    <w:uiPriority w:val="0"/>
    <w:pPr>
      <w:spacing w:before="80" w:after="80" w:line="240" w:lineRule="auto"/>
      <w:ind w:left="0"/>
    </w:pPr>
    <w:rPr>
      <w:rFonts w:ascii="Arial" w:hAnsi="Arial" w:eastAsia="黑体"/>
      <w:b/>
      <w:bCs/>
      <w:kern w:val="0"/>
      <w:sz w:val="48"/>
      <w:szCs w:val="48"/>
    </w:rPr>
  </w:style>
  <w:style w:type="paragraph" w:customStyle="1" w:styleId="154">
    <w:name w:val="Cover2"/>
    <w:semiHidden/>
    <w:qFormat/>
    <w:uiPriority w:val="0"/>
    <w:pPr>
      <w:widowControl w:val="0"/>
      <w:adjustRightInd w:val="0"/>
      <w:snapToGrid w:val="0"/>
      <w:spacing w:before="800" w:after="1200"/>
    </w:pPr>
    <w:rPr>
      <w:rFonts w:ascii="Arial" w:hAnsi="Arial" w:eastAsia="黑体" w:cs="Arial"/>
      <w:b/>
      <w:bCs/>
      <w:sz w:val="36"/>
      <w:szCs w:val="36"/>
      <w:lang w:val="en-US" w:eastAsia="en-US" w:bidi="ar-SA"/>
    </w:rPr>
  </w:style>
  <w:style w:type="paragraph" w:customStyle="1" w:styleId="155">
    <w:name w:val="Cover3"/>
    <w:semiHidden/>
    <w:qFormat/>
    <w:uiPriority w:val="0"/>
    <w:pPr>
      <w:adjustRightInd w:val="0"/>
      <w:snapToGrid w:val="0"/>
      <w:spacing w:before="80" w:after="80" w:line="240" w:lineRule="atLeast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156">
    <w:name w:val="Cover4"/>
    <w:basedOn w:val="1"/>
    <w:semiHidden/>
    <w:qFormat/>
    <w:uiPriority w:val="0"/>
    <w:pPr>
      <w:topLinePunct w:val="0"/>
      <w:ind w:left="0"/>
    </w:pPr>
    <w:rPr>
      <w:rFonts w:ascii="Arial" w:hAnsi="Arial" w:eastAsia="Arial"/>
      <w:b/>
      <w:bCs/>
      <w:sz w:val="24"/>
      <w:szCs w:val="24"/>
    </w:rPr>
  </w:style>
  <w:style w:type="paragraph" w:customStyle="1" w:styleId="157">
    <w:name w:val="Figure"/>
    <w:basedOn w:val="1"/>
    <w:next w:val="1"/>
    <w:qFormat/>
    <w:uiPriority w:val="0"/>
  </w:style>
  <w:style w:type="paragraph" w:customStyle="1" w:styleId="158">
    <w:name w:val="Figure Description"/>
    <w:next w:val="157"/>
    <w:qFormat/>
    <w:uiPriority w:val="0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ascii="Times New Roman" w:hAnsi="Times New Roman" w:eastAsia="黑体" w:cs="Arial"/>
      <w:spacing w:val="-4"/>
      <w:kern w:val="2"/>
      <w:sz w:val="21"/>
      <w:szCs w:val="21"/>
      <w:lang w:val="en-US" w:eastAsia="zh-CN" w:bidi="ar-SA"/>
    </w:rPr>
  </w:style>
  <w:style w:type="paragraph" w:customStyle="1" w:styleId="159">
    <w:name w:val="Figure Text"/>
    <w:qFormat/>
    <w:uiPriority w:val="0"/>
    <w:pPr>
      <w:widowControl w:val="0"/>
      <w:adjustRightInd w:val="0"/>
      <w:snapToGrid w:val="0"/>
      <w:spacing w:line="240" w:lineRule="atLeast"/>
    </w:pPr>
    <w:rPr>
      <w:rFonts w:ascii="Times New Roman" w:hAnsi="Times New Roman" w:eastAsia="宋体" w:cs="Arial"/>
      <w:sz w:val="18"/>
      <w:szCs w:val="18"/>
      <w:lang w:val="en-US" w:eastAsia="en-US" w:bidi="ar-SA"/>
    </w:rPr>
  </w:style>
  <w:style w:type="paragraph" w:customStyle="1" w:styleId="160">
    <w:name w:val="Heading Right"/>
    <w:basedOn w:val="1"/>
    <w:qFormat/>
    <w:uiPriority w:val="0"/>
    <w:pPr>
      <w:spacing w:before="0" w:after="0"/>
      <w:ind w:left="0"/>
      <w:jc w:val="right"/>
    </w:pPr>
    <w:rPr>
      <w:sz w:val="20"/>
      <w:szCs w:val="20"/>
    </w:rPr>
  </w:style>
  <w:style w:type="paragraph" w:customStyle="1" w:styleId="161">
    <w:name w:val="Heading1 no Number"/>
    <w:basedOn w:val="3"/>
    <w:next w:val="1"/>
    <w:qFormat/>
    <w:uiPriority w:val="0"/>
    <w:pPr>
      <w:pageBreakBefore/>
      <w:numPr>
        <w:numId w:val="0"/>
      </w:numPr>
      <w:outlineLvl w:val="9"/>
    </w:pPr>
  </w:style>
  <w:style w:type="paragraph" w:customStyle="1" w:styleId="162">
    <w:name w:val="Heading2 no Number"/>
    <w:basedOn w:val="4"/>
    <w:next w:val="1"/>
    <w:qFormat/>
    <w:uiPriority w:val="0"/>
    <w:pPr>
      <w:numPr>
        <w:ilvl w:val="0"/>
        <w:numId w:val="0"/>
      </w:numPr>
    </w:pPr>
  </w:style>
  <w:style w:type="paragraph" w:customStyle="1" w:styleId="163">
    <w:name w:val="Heading3 no Number"/>
    <w:basedOn w:val="5"/>
    <w:next w:val="1"/>
    <w:qFormat/>
    <w:uiPriority w:val="0"/>
    <w:pPr>
      <w:numPr>
        <w:ilvl w:val="0"/>
        <w:numId w:val="0"/>
      </w:numPr>
    </w:pPr>
    <w:rPr>
      <w:rFonts w:eastAsia="Times New Roman" w:cs="Book Antiqua"/>
    </w:rPr>
  </w:style>
  <w:style w:type="paragraph" w:customStyle="1" w:styleId="164">
    <w:name w:val="Heading4 no Number"/>
    <w:basedOn w:val="1"/>
    <w:qFormat/>
    <w:uiPriority w:val="0"/>
    <w:pPr>
      <w:keepNext/>
      <w:spacing w:before="200"/>
    </w:pPr>
    <w:rPr>
      <w:rFonts w:eastAsia="Times New Roman"/>
      <w:b/>
      <w:bCs/>
      <w:spacing w:val="-4"/>
    </w:rPr>
  </w:style>
  <w:style w:type="paragraph" w:customStyle="1" w:styleId="165">
    <w:name w:val="插图位置"/>
    <w:basedOn w:val="1"/>
    <w:qFormat/>
    <w:uiPriority w:val="0"/>
    <w:pPr>
      <w:jc w:val="both"/>
    </w:pPr>
  </w:style>
  <w:style w:type="paragraph" w:customStyle="1" w:styleId="166">
    <w:name w:val="Block Label in Appendix"/>
    <w:basedOn w:val="152"/>
    <w:next w:val="1"/>
    <w:qFormat/>
    <w:uiPriority w:val="0"/>
    <w:pPr>
      <w:numPr>
        <w:numId w:val="2"/>
      </w:numPr>
      <w:topLinePunct w:val="0"/>
    </w:pPr>
    <w:rPr>
      <w:rFonts w:eastAsia="Arial"/>
    </w:rPr>
  </w:style>
  <w:style w:type="paragraph" w:customStyle="1" w:styleId="167">
    <w:name w:val="Item List"/>
    <w:qFormat/>
    <w:uiPriority w:val="0"/>
    <w:pPr>
      <w:numPr>
        <w:ilvl w:val="0"/>
        <w:numId w:val="13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168">
    <w:name w:val="Item List in Table"/>
    <w:basedOn w:val="1"/>
    <w:qFormat/>
    <w:uiPriority w:val="0"/>
    <w:pPr>
      <w:widowControl w:val="0"/>
      <w:numPr>
        <w:ilvl w:val="0"/>
        <w:numId w:val="14"/>
      </w:numPr>
      <w:tabs>
        <w:tab w:val="left" w:pos="284"/>
      </w:tabs>
      <w:spacing w:before="80" w:after="80"/>
    </w:pPr>
    <w:rPr>
      <w:kern w:val="0"/>
    </w:rPr>
  </w:style>
  <w:style w:type="paragraph" w:customStyle="1" w:styleId="169">
    <w:name w:val="Item List Text"/>
    <w:qFormat/>
    <w:uiPriority w:val="0"/>
    <w:pPr>
      <w:adjustRightInd w:val="0"/>
      <w:snapToGrid w:val="0"/>
      <w:spacing w:before="80" w:after="80" w:line="240" w:lineRule="atLeast"/>
      <w:ind w:left="2126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0">
    <w:name w:val="Item Step"/>
    <w:qFormat/>
    <w:uiPriority w:val="0"/>
    <w:pPr>
      <w:numPr>
        <w:ilvl w:val="6"/>
        <w:numId w:val="1"/>
      </w:numPr>
      <w:tabs>
        <w:tab w:val="left" w:pos="709"/>
        <w:tab w:val="clear" w:pos="2126"/>
      </w:tabs>
      <w:adjustRightInd w:val="0"/>
      <w:snapToGrid w:val="0"/>
      <w:spacing w:before="80" w:after="80" w:line="240" w:lineRule="atLeast"/>
      <w:ind w:left="709"/>
      <w:outlineLvl w:val="6"/>
    </w:pPr>
    <w:rPr>
      <w:rFonts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171">
    <w:name w:val="Manual Title1"/>
    <w:qFormat/>
    <w:uiPriority w:val="0"/>
    <w:rPr>
      <w:rFonts w:ascii="Arial" w:hAnsi="Arial" w:eastAsia="黑体" w:cs="Times New Roman"/>
      <w:sz w:val="30"/>
      <w:lang w:val="en-US" w:eastAsia="en-US" w:bidi="ar-SA"/>
    </w:rPr>
  </w:style>
  <w:style w:type="paragraph" w:customStyle="1" w:styleId="172">
    <w:name w:val="Notes Heading"/>
    <w:basedOn w:val="173"/>
    <w:qFormat/>
    <w:uiPriority w:val="0"/>
    <w:pPr>
      <w:pBdr>
        <w:top w:val="none" w:color="auto" w:sz="0" w:space="0"/>
      </w:pBdr>
      <w:spacing w:after="40"/>
    </w:pPr>
    <w:rPr>
      <w:sz w:val="18"/>
      <w:szCs w:val="18"/>
    </w:rPr>
  </w:style>
  <w:style w:type="paragraph" w:customStyle="1" w:styleId="173">
    <w:name w:val="CAUTION Heading"/>
    <w:basedOn w:val="1"/>
    <w:qFormat/>
    <w:uiPriority w:val="0"/>
    <w:pPr>
      <w:keepNext/>
      <w:pBdr>
        <w:top w:val="single" w:color="auto" w:sz="12" w:space="4"/>
      </w:pBdr>
      <w:spacing w:before="80" w:after="80"/>
    </w:pPr>
    <w:rPr>
      <w:rFonts w:ascii="Book Antiqua" w:hAnsi="Book Antiqua" w:eastAsia="黑体"/>
      <w:b/>
      <w:bCs/>
      <w:kern w:val="0"/>
      <w:position w:val="-6"/>
    </w:rPr>
  </w:style>
  <w:style w:type="paragraph" w:customStyle="1" w:styleId="174">
    <w:name w:val="Notes Heading in Table"/>
    <w:next w:val="175"/>
    <w:qFormat/>
    <w:uiPriority w:val="0"/>
    <w:pPr>
      <w:keepNext/>
      <w:adjustRightInd w:val="0"/>
      <w:snapToGrid w:val="0"/>
      <w:spacing w:before="80" w:after="40" w:line="240" w:lineRule="atLeast"/>
    </w:pPr>
    <w:rPr>
      <w:rFonts w:ascii="Times New Roman" w:hAnsi="Times New Roman" w:eastAsia="黑体" w:cs="Arial"/>
      <w:b/>
      <w:bCs/>
      <w:kern w:val="2"/>
      <w:sz w:val="18"/>
      <w:szCs w:val="18"/>
      <w:lang w:val="en-US" w:eastAsia="zh-CN" w:bidi="ar-SA"/>
    </w:rPr>
  </w:style>
  <w:style w:type="paragraph" w:customStyle="1" w:styleId="175">
    <w:name w:val="Notes Text in Table"/>
    <w:qFormat/>
    <w:uiPriority w:val="0"/>
    <w:pPr>
      <w:widowControl w:val="0"/>
      <w:adjustRightInd w:val="0"/>
      <w:snapToGrid w:val="0"/>
      <w:spacing w:before="40" w:after="80" w:line="200" w:lineRule="atLeast"/>
      <w:ind w:left="170"/>
    </w:pPr>
    <w:rPr>
      <w:rFonts w:ascii="Times New Roman" w:hAnsi="Times New Roman"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176">
    <w:name w:val="Notes Text"/>
    <w:basedOn w:val="177"/>
    <w:qFormat/>
    <w:uiPriority w:val="0"/>
    <w:pPr>
      <w:pBdr>
        <w:bottom w:val="none" w:color="auto" w:sz="0" w:space="0"/>
      </w:pBdr>
      <w:spacing w:before="40" w:line="200" w:lineRule="atLeast"/>
      <w:ind w:left="2075"/>
    </w:pPr>
    <w:rPr>
      <w:sz w:val="18"/>
      <w:szCs w:val="18"/>
    </w:rPr>
  </w:style>
  <w:style w:type="paragraph" w:customStyle="1" w:styleId="177">
    <w:name w:val="CAUTION Text"/>
    <w:basedOn w:val="1"/>
    <w:qFormat/>
    <w:uiPriority w:val="0"/>
    <w:pPr>
      <w:keepLines/>
      <w:pBdr>
        <w:bottom w:val="single" w:color="auto" w:sz="12" w:space="4"/>
      </w:pBdr>
      <w:spacing w:before="80" w:after="80"/>
    </w:pPr>
    <w:rPr>
      <w:rFonts w:eastAsia="楷体_GB2312"/>
      <w:iCs/>
    </w:rPr>
  </w:style>
  <w:style w:type="paragraph" w:customStyle="1" w:styleId="178">
    <w:name w:val="Notes Text List"/>
    <w:basedOn w:val="179"/>
    <w:qFormat/>
    <w:uiPriority w:val="0"/>
    <w:pPr>
      <w:numPr>
        <w:numId w:val="15"/>
      </w:numPr>
      <w:pBdr>
        <w:bottom w:val="none" w:color="auto" w:sz="0" w:space="0"/>
      </w:pBdr>
      <w:tabs>
        <w:tab w:val="left" w:pos="1985"/>
        <w:tab w:val="left" w:pos="2359"/>
      </w:tabs>
      <w:spacing w:before="40" w:line="200" w:lineRule="atLeast"/>
    </w:pPr>
    <w:rPr>
      <w:sz w:val="18"/>
      <w:szCs w:val="18"/>
    </w:rPr>
  </w:style>
  <w:style w:type="paragraph" w:customStyle="1" w:styleId="179">
    <w:name w:val="CAUTION Text List"/>
    <w:basedOn w:val="177"/>
    <w:qFormat/>
    <w:uiPriority w:val="0"/>
    <w:pPr>
      <w:keepNext/>
      <w:numPr>
        <w:ilvl w:val="0"/>
        <w:numId w:val="16"/>
      </w:numPr>
    </w:pPr>
  </w:style>
  <w:style w:type="table" w:customStyle="1" w:styleId="180">
    <w:name w:val="Table"/>
    <w:basedOn w:val="133"/>
    <w:qFormat/>
    <w:uiPriority w:val="0"/>
    <w:pPr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table" w:customStyle="1" w:styleId="181">
    <w:name w:val="Remarks Table"/>
    <w:basedOn w:val="90"/>
    <w:qFormat/>
    <w:uiPriority w:val="0"/>
    <w:pPr>
      <w:jc w:val="left"/>
    </w:pPr>
    <w:rPr>
      <w:rFonts w:cs="Arial"/>
      <w:sz w:val="21"/>
      <w:szCs w:val="21"/>
    </w:rPr>
    <w:tblPr/>
    <w:trPr>
      <w:cantSplit/>
    </w:trPr>
  </w:style>
  <w:style w:type="paragraph" w:customStyle="1" w:styleId="182">
    <w:name w:val="Step"/>
    <w:basedOn w:val="1"/>
    <w:qFormat/>
    <w:uiPriority w:val="0"/>
    <w:pPr>
      <w:numPr>
        <w:ilvl w:val="5"/>
        <w:numId w:val="1"/>
      </w:numPr>
      <w:outlineLvl w:val="5"/>
    </w:pPr>
    <w:rPr>
      <w:snapToGrid w:val="0"/>
      <w:kern w:val="0"/>
    </w:rPr>
  </w:style>
  <w:style w:type="paragraph" w:customStyle="1" w:styleId="183">
    <w:name w:val="Sub Item List"/>
    <w:basedOn w:val="1"/>
    <w:qFormat/>
    <w:uiPriority w:val="0"/>
    <w:pPr>
      <w:numPr>
        <w:ilvl w:val="0"/>
        <w:numId w:val="17"/>
      </w:numPr>
      <w:spacing w:before="80" w:after="80"/>
    </w:pPr>
  </w:style>
  <w:style w:type="paragraph" w:customStyle="1" w:styleId="184">
    <w:name w:val="Sub Item List Text"/>
    <w:qFormat/>
    <w:uiPriority w:val="0"/>
    <w:pPr>
      <w:adjustRightInd w:val="0"/>
      <w:snapToGrid w:val="0"/>
      <w:spacing w:before="80" w:after="80" w:line="240" w:lineRule="atLeast"/>
      <w:ind w:left="241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85">
    <w:name w:val="Table Description"/>
    <w:basedOn w:val="1"/>
    <w:next w:val="1"/>
    <w:qFormat/>
    <w:uiPriority w:val="0"/>
    <w:pPr>
      <w:keepNext/>
      <w:numPr>
        <w:ilvl w:val="8"/>
        <w:numId w:val="1"/>
      </w:numPr>
      <w:spacing w:before="320" w:after="80"/>
    </w:pPr>
    <w:rPr>
      <w:spacing w:val="-4"/>
    </w:rPr>
  </w:style>
  <w:style w:type="table" w:customStyle="1" w:styleId="186">
    <w:name w:val="Table No Frame"/>
    <w:basedOn w:val="90"/>
    <w:qFormat/>
    <w:uiPriority w:val="0"/>
    <w:pPr>
      <w:adjustRightInd/>
      <w:snapToGrid/>
      <w:jc w:val="left"/>
    </w:pPr>
  </w:style>
  <w:style w:type="paragraph" w:customStyle="1" w:styleId="187">
    <w:name w:val="Terminal Display"/>
    <w:qFormat/>
    <w:uiPriority w:val="0"/>
    <w:pPr>
      <w:adjustRightInd w:val="0"/>
      <w:snapToGrid w:val="0"/>
      <w:spacing w:line="240" w:lineRule="atLeast"/>
      <w:ind w:left="1701"/>
    </w:pPr>
    <w:rPr>
      <w:rFonts w:ascii="Courier New" w:hAnsi="Courier New" w:eastAsia="宋体" w:cs="Courier New"/>
      <w:snapToGrid w:val="0"/>
      <w:sz w:val="16"/>
      <w:szCs w:val="16"/>
      <w:lang w:val="en-US" w:eastAsia="zh-CN" w:bidi="ar-SA"/>
    </w:rPr>
  </w:style>
  <w:style w:type="paragraph" w:customStyle="1" w:styleId="188">
    <w:name w:val="Terminal Display in Table"/>
    <w:qFormat/>
    <w:uiPriority w:val="0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eastAsia="宋体" w:cs="Courier New"/>
      <w:snapToGrid w:val="0"/>
      <w:sz w:val="16"/>
      <w:szCs w:val="16"/>
      <w:lang w:val="en-US" w:eastAsia="zh-CN" w:bidi="ar-SA"/>
    </w:rPr>
  </w:style>
  <w:style w:type="paragraph" w:customStyle="1" w:styleId="189">
    <w:name w:val="Copyright Declaration"/>
    <w:semiHidden/>
    <w:qFormat/>
    <w:uiPriority w:val="0"/>
    <w:pPr>
      <w:spacing w:before="80" w:after="80"/>
    </w:pPr>
    <w:rPr>
      <w:rFonts w:ascii="Arial" w:hAnsi="Arial" w:eastAsia="黑体" w:cs="Times New Roman"/>
      <w:sz w:val="36"/>
      <w:lang w:val="en-US" w:eastAsia="zh-CN" w:bidi="ar-SA"/>
    </w:rPr>
  </w:style>
  <w:style w:type="paragraph" w:customStyle="1" w:styleId="190">
    <w:name w:val="Step in Appendix"/>
    <w:basedOn w:val="182"/>
    <w:qFormat/>
    <w:uiPriority w:val="0"/>
    <w:pPr>
      <w:numPr>
        <w:ilvl w:val="4"/>
        <w:numId w:val="2"/>
      </w:numPr>
      <w:topLinePunct w:val="0"/>
      <w:outlineLvl w:val="4"/>
    </w:pPr>
  </w:style>
  <w:style w:type="paragraph" w:customStyle="1" w:styleId="191">
    <w:name w:val="Table Heading"/>
    <w:basedOn w:val="1"/>
    <w:link w:val="221"/>
    <w:qFormat/>
    <w:uiPriority w:val="0"/>
    <w:pPr>
      <w:keepNext/>
      <w:widowControl w:val="0"/>
      <w:spacing w:before="80" w:after="80"/>
      <w:ind w:left="0"/>
    </w:pPr>
    <w:rPr>
      <w:rFonts w:ascii="Book Antiqua" w:hAnsi="Book Antiqua" w:eastAsia="黑体" w:cs="Book Antiqua"/>
      <w:b/>
      <w:bCs/>
      <w:snapToGrid w:val="0"/>
      <w:kern w:val="0"/>
    </w:rPr>
  </w:style>
  <w:style w:type="paragraph" w:customStyle="1" w:styleId="192">
    <w:name w:val="Table Text"/>
    <w:basedOn w:val="1"/>
    <w:link w:val="222"/>
    <w:qFormat/>
    <w:uiPriority w:val="0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193">
    <w:name w:val="Heading Middle"/>
    <w:qFormat/>
    <w:uiPriority w:val="0"/>
    <w:pPr>
      <w:adjustRightInd w:val="0"/>
      <w:snapToGrid w:val="0"/>
      <w:spacing w:line="240" w:lineRule="atLeast"/>
      <w:jc w:val="center"/>
    </w:pPr>
    <w:rPr>
      <w:rFonts w:ascii="Times New Roman" w:hAnsi="Times New Roman" w:eastAsia="宋体" w:cs="Arial"/>
      <w:snapToGrid w:val="0"/>
      <w:lang w:val="en-US" w:eastAsia="zh-CN" w:bidi="ar-SA"/>
    </w:rPr>
  </w:style>
  <w:style w:type="paragraph" w:customStyle="1" w:styleId="194">
    <w:name w:val="默认段落字体 Para Char"/>
    <w:basedOn w:val="1"/>
    <w:semiHidden/>
    <w:qFormat/>
    <w:uiPriority w:val="0"/>
    <w:pPr>
      <w:adjustRightInd/>
      <w:snapToGrid/>
      <w:spacing w:before="0" w:after="0" w:line="240" w:lineRule="auto"/>
      <w:jc w:val="both"/>
    </w:pPr>
  </w:style>
  <w:style w:type="paragraph" w:customStyle="1" w:styleId="195">
    <w:name w:val="Item Step in Appendix"/>
    <w:basedOn w:val="170"/>
    <w:qFormat/>
    <w:uiPriority w:val="0"/>
    <w:pPr>
      <w:numPr>
        <w:ilvl w:val="5"/>
        <w:numId w:val="2"/>
      </w:numPr>
      <w:outlineLvl w:val="5"/>
    </w:pPr>
  </w:style>
  <w:style w:type="paragraph" w:customStyle="1" w:styleId="196">
    <w:name w:val="Copyright Declaration1"/>
    <w:qFormat/>
    <w:uiPriority w:val="0"/>
    <w:pPr>
      <w:spacing w:before="80" w:after="80"/>
    </w:pPr>
    <w:rPr>
      <w:rFonts w:ascii="Arial" w:hAnsi="Arial" w:eastAsia="黑体" w:cs="Times New Roman"/>
      <w:b/>
      <w:sz w:val="48"/>
      <w:szCs w:val="48"/>
      <w:lang w:val="en-US" w:eastAsia="zh-CN" w:bidi="ar-SA"/>
    </w:rPr>
  </w:style>
  <w:style w:type="paragraph" w:customStyle="1" w:styleId="197">
    <w:name w:val="Cover Text"/>
    <w:qFormat/>
    <w:uiPriority w:val="0"/>
    <w:pPr>
      <w:adjustRightInd w:val="0"/>
      <w:snapToGrid w:val="0"/>
      <w:spacing w:before="80" w:after="80" w:line="240" w:lineRule="atLeast"/>
      <w:jc w:val="both"/>
    </w:pPr>
    <w:rPr>
      <w:rFonts w:ascii="Arial" w:hAnsi="Arial" w:eastAsia="黑体" w:cs="Arial"/>
      <w:snapToGrid w:val="0"/>
      <w:lang w:val="en-US" w:eastAsia="zh-CN" w:bidi="ar-SA"/>
    </w:rPr>
  </w:style>
  <w:style w:type="paragraph" w:customStyle="1" w:styleId="198">
    <w:name w:val="Table Description in Appendix"/>
    <w:basedOn w:val="1"/>
    <w:next w:val="1"/>
    <w:qFormat/>
    <w:uiPriority w:val="0"/>
    <w:pPr>
      <w:keepNext/>
      <w:numPr>
        <w:ilvl w:val="7"/>
        <w:numId w:val="2"/>
      </w:numPr>
      <w:topLinePunct w:val="0"/>
      <w:spacing w:before="320" w:after="80"/>
    </w:pPr>
    <w:rPr>
      <w:spacing w:val="-4"/>
    </w:rPr>
  </w:style>
  <w:style w:type="paragraph" w:customStyle="1" w:styleId="199">
    <w:name w:val="Figure Description in Appendix"/>
    <w:basedOn w:val="158"/>
    <w:next w:val="157"/>
    <w:qFormat/>
    <w:uiPriority w:val="0"/>
    <w:pPr>
      <w:keepNext w:val="0"/>
      <w:numPr>
        <w:ilvl w:val="6"/>
        <w:numId w:val="2"/>
      </w:numPr>
    </w:pPr>
    <w:rPr>
      <w:rFonts w:eastAsia="宋体"/>
    </w:rPr>
  </w:style>
  <w:style w:type="paragraph" w:customStyle="1" w:styleId="200">
    <w:name w:val="正文1"/>
    <w:basedOn w:val="1"/>
    <w:qFormat/>
    <w:uiPriority w:val="0"/>
    <w:rPr>
      <w:rFonts w:eastAsia="Times New Roman"/>
      <w:kern w:val="0"/>
    </w:rPr>
  </w:style>
  <w:style w:type="paragraph" w:customStyle="1" w:styleId="201">
    <w:name w:val="Heading4 Char"/>
    <w:basedOn w:val="1"/>
    <w:link w:val="203"/>
    <w:qFormat/>
    <w:uiPriority w:val="0"/>
    <w:pPr>
      <w:keepNext/>
      <w:spacing w:before="200" w:after="80"/>
      <w:ind w:left="0" w:right="567"/>
      <w:outlineLvl w:val="3"/>
    </w:pPr>
    <w:rPr>
      <w:rFonts w:ascii="Arial" w:hAnsi="Arial"/>
      <w:b/>
      <w:bCs/>
      <w:spacing w:val="-4"/>
      <w:sz w:val="22"/>
      <w:szCs w:val="22"/>
    </w:rPr>
  </w:style>
  <w:style w:type="paragraph" w:customStyle="1" w:styleId="202">
    <w:name w:val="Notes text list"/>
    <w:basedOn w:val="1"/>
    <w:qFormat/>
    <w:uiPriority w:val="0"/>
    <w:pPr>
      <w:numPr>
        <w:ilvl w:val="0"/>
        <w:numId w:val="18"/>
      </w:numPr>
      <w:spacing w:before="80" w:after="80"/>
    </w:pPr>
    <w:rPr>
      <w:rFonts w:eastAsia="Times New Roman"/>
      <w:iCs/>
      <w:spacing w:val="-4"/>
    </w:rPr>
  </w:style>
  <w:style w:type="character" w:customStyle="1" w:styleId="203">
    <w:name w:val="Heading4 Char Char"/>
    <w:basedOn w:val="134"/>
    <w:link w:val="201"/>
    <w:qFormat/>
    <w:uiPriority w:val="0"/>
    <w:rPr>
      <w:rFonts w:ascii="Arial" w:hAnsi="Arial" w:cs="Arial"/>
      <w:b/>
      <w:bCs/>
      <w:spacing w:val="-4"/>
      <w:kern w:val="2"/>
      <w:sz w:val="22"/>
      <w:szCs w:val="22"/>
    </w:rPr>
  </w:style>
  <w:style w:type="paragraph" w:customStyle="1" w:styleId="204">
    <w:name w:val="Table Text Char Char"/>
    <w:basedOn w:val="1"/>
    <w:link w:val="205"/>
    <w:qFormat/>
    <w:uiPriority w:val="0"/>
    <w:pPr>
      <w:autoSpaceDE w:val="0"/>
      <w:autoSpaceDN w:val="0"/>
      <w:spacing w:before="90" w:after="90"/>
    </w:pPr>
    <w:rPr>
      <w:rFonts w:ascii="Arial" w:hAnsi="Arial"/>
    </w:rPr>
  </w:style>
  <w:style w:type="character" w:customStyle="1" w:styleId="205">
    <w:name w:val="Table Text Char Char Char"/>
    <w:basedOn w:val="134"/>
    <w:link w:val="204"/>
    <w:qFormat/>
    <w:uiPriority w:val="0"/>
    <w:rPr>
      <w:rFonts w:ascii="Arial" w:hAnsi="Arial" w:cs="Arial"/>
      <w:snapToGrid w:val="0"/>
      <w:kern w:val="2"/>
      <w:sz w:val="21"/>
      <w:szCs w:val="21"/>
    </w:rPr>
  </w:style>
  <w:style w:type="paragraph" w:customStyle="1" w:styleId="206">
    <w:name w:val="heading-left"/>
    <w:basedOn w:val="1"/>
    <w:qFormat/>
    <w:uiPriority w:val="0"/>
    <w:pPr>
      <w:wordWrap w:val="0"/>
      <w:spacing w:before="0" w:after="0"/>
    </w:pPr>
    <w:rPr>
      <w:rFonts w:eastAsia="Times New Roman"/>
      <w:sz w:val="20"/>
      <w:szCs w:val="20"/>
    </w:rPr>
  </w:style>
  <w:style w:type="paragraph" w:customStyle="1" w:styleId="207">
    <w:name w:val="heading-right"/>
    <w:basedOn w:val="1"/>
    <w:qFormat/>
    <w:uiPriority w:val="0"/>
    <w:pPr>
      <w:wordWrap w:val="0"/>
      <w:spacing w:before="0" w:after="0"/>
      <w:jc w:val="right"/>
    </w:pPr>
    <w:rPr>
      <w:rFonts w:eastAsia="Times New Roman"/>
      <w:sz w:val="20"/>
      <w:szCs w:val="20"/>
    </w:rPr>
  </w:style>
  <w:style w:type="table" w:customStyle="1" w:styleId="208">
    <w:name w:val="remarks table"/>
    <w:basedOn w:val="90"/>
    <w:qFormat/>
    <w:uiPriority w:val="0"/>
    <w:pPr>
      <w:jc w:val="left"/>
    </w:pPr>
    <w:rPr>
      <w:rFonts w:cs="Arial"/>
      <w:sz w:val="18"/>
      <w:szCs w:val="18"/>
    </w:rPr>
    <w:tblPr/>
    <w:trPr>
      <w:tblHeader/>
    </w:trPr>
  </w:style>
  <w:style w:type="paragraph" w:customStyle="1" w:styleId="209">
    <w:name w:val="Table Text Char"/>
    <w:basedOn w:val="1"/>
    <w:qFormat/>
    <w:uiPriority w:val="0"/>
    <w:pPr>
      <w:autoSpaceDE w:val="0"/>
      <w:autoSpaceDN w:val="0"/>
      <w:spacing w:before="90" w:after="90"/>
      <w:ind w:left="132" w:right="660"/>
    </w:pPr>
    <w:rPr>
      <w:kern w:val="0"/>
      <w:sz w:val="20"/>
      <w:szCs w:val="20"/>
    </w:rPr>
  </w:style>
  <w:style w:type="paragraph" w:customStyle="1" w:styleId="210">
    <w:name w:val="Char Char Char Char Char Char"/>
    <w:basedOn w:val="1"/>
    <w:semiHidden/>
    <w:qFormat/>
    <w:uiPriority w:val="0"/>
    <w:pPr>
      <w:adjustRightInd/>
      <w:snapToGrid/>
      <w:spacing w:before="0" w:after="80" w:line="240" w:lineRule="exact"/>
      <w:jc w:val="both"/>
    </w:pPr>
    <w:rPr>
      <w:rFonts w:ascii="Arial" w:hAnsi="Arial" w:cs="Times New Roman"/>
      <w:kern w:val="0"/>
      <w:sz w:val="22"/>
      <w:szCs w:val="22"/>
    </w:rPr>
  </w:style>
  <w:style w:type="paragraph" w:customStyle="1" w:styleId="211">
    <w:name w:val="默认段落字体 Char Char Char"/>
    <w:basedOn w:val="1"/>
    <w:semiHidden/>
    <w:qFormat/>
    <w:uiPriority w:val="0"/>
    <w:pPr>
      <w:adjustRightInd/>
      <w:snapToGrid/>
      <w:spacing w:before="0" w:after="0" w:line="240" w:lineRule="auto"/>
      <w:jc w:val="both"/>
    </w:pPr>
    <w:rPr>
      <w:rFonts w:ascii="Arial" w:hAnsi="Arial"/>
      <w:sz w:val="22"/>
      <w:szCs w:val="22"/>
    </w:rPr>
  </w:style>
  <w:style w:type="paragraph" w:customStyle="1" w:styleId="212">
    <w:name w:val="样式 Table Text + (中文) 宋体"/>
    <w:basedOn w:val="192"/>
    <w:qFormat/>
    <w:uiPriority w:val="0"/>
  </w:style>
  <w:style w:type="paragraph" w:customStyle="1" w:styleId="213">
    <w:name w:val="Char Char1 Char Char Char Char Char Char Char Char Char Char"/>
    <w:basedOn w:val="1"/>
    <w:semiHidden/>
    <w:qFormat/>
    <w:uiPriority w:val="0"/>
    <w:pPr>
      <w:adjustRightInd/>
      <w:spacing w:line="240" w:lineRule="auto"/>
      <w:jc w:val="both"/>
    </w:pPr>
    <w:rPr>
      <w:rFonts w:ascii="Arial" w:hAnsi="Arial"/>
      <w:szCs w:val="20"/>
    </w:rPr>
  </w:style>
  <w:style w:type="paragraph" w:customStyle="1" w:styleId="214">
    <w:name w:val="默认段落字体 Para Char Char Char Char Char1"/>
    <w:basedOn w:val="1"/>
    <w:semiHidden/>
    <w:qFormat/>
    <w:uiPriority w:val="0"/>
    <w:pPr>
      <w:adjustRightInd/>
      <w:snapToGrid/>
      <w:spacing w:before="0" w:after="0" w:line="240" w:lineRule="auto"/>
      <w:jc w:val="both"/>
    </w:pPr>
  </w:style>
  <w:style w:type="paragraph" w:customStyle="1" w:styleId="215">
    <w:name w:val="默认段落字体 Para Char Char Char Char Char"/>
    <w:basedOn w:val="1"/>
    <w:semiHidden/>
    <w:qFormat/>
    <w:uiPriority w:val="0"/>
    <w:pPr>
      <w:adjustRightInd/>
      <w:snapToGrid/>
      <w:spacing w:before="0" w:after="0" w:line="240" w:lineRule="auto"/>
      <w:jc w:val="both"/>
    </w:pPr>
  </w:style>
  <w:style w:type="character" w:customStyle="1" w:styleId="216">
    <w:name w:val="正文文本首行缩进 字符"/>
    <w:basedOn w:val="217"/>
    <w:link w:val="87"/>
    <w:semiHidden/>
    <w:qFormat/>
    <w:uiPriority w:val="0"/>
    <w:rPr>
      <w:rFonts w:cs="Arial"/>
      <w:kern w:val="2"/>
      <w:sz w:val="21"/>
      <w:szCs w:val="21"/>
    </w:rPr>
  </w:style>
  <w:style w:type="character" w:customStyle="1" w:styleId="217">
    <w:name w:val="正文文本 字符"/>
    <w:basedOn w:val="134"/>
    <w:link w:val="34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18">
    <w:name w:val="标题 2 字符"/>
    <w:basedOn w:val="134"/>
    <w:link w:val="4"/>
    <w:qFormat/>
    <w:uiPriority w:val="0"/>
    <w:rPr>
      <w:rFonts w:ascii="Book Antiqua" w:hAnsi="Book Antiqua" w:eastAsia="黑体" w:cs="Book Antiqua"/>
      <w:b/>
      <w:bCs/>
      <w:sz w:val="36"/>
      <w:szCs w:val="36"/>
      <w:lang w:eastAsia="en-US"/>
    </w:rPr>
  </w:style>
  <w:style w:type="paragraph" w:styleId="219">
    <w:name w:val="List Paragraph"/>
    <w:basedOn w:val="1"/>
    <w:qFormat/>
    <w:uiPriority w:val="34"/>
    <w:pPr>
      <w:ind w:firstLine="420" w:firstLineChars="200"/>
    </w:pPr>
  </w:style>
  <w:style w:type="paragraph" w:customStyle="1" w:styleId="220">
    <w:name w:val="TOC 标题1"/>
    <w:basedOn w:val="3"/>
    <w:next w:val="1"/>
    <w:unhideWhenUsed/>
    <w:qFormat/>
    <w:uiPriority w:val="39"/>
    <w:pPr>
      <w:keepLines/>
      <w:numPr>
        <w:numId w:val="0"/>
      </w:numPr>
      <w:pBdr>
        <w:bottom w:val="none" w:color="auto" w:sz="0" w:space="0"/>
      </w:pBdr>
      <w:adjustRightInd/>
      <w:snapToGrid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eastAsia="en-US"/>
    </w:rPr>
  </w:style>
  <w:style w:type="character" w:customStyle="1" w:styleId="221">
    <w:name w:val="Table Heading Char"/>
    <w:basedOn w:val="134"/>
    <w:link w:val="191"/>
    <w:qFormat/>
    <w:uiPriority w:val="0"/>
    <w:rPr>
      <w:rFonts w:ascii="Book Antiqua" w:hAnsi="Book Antiqua" w:eastAsia="黑体" w:cs="Book Antiqua"/>
      <w:b/>
      <w:bCs/>
      <w:snapToGrid w:val="0"/>
      <w:sz w:val="21"/>
      <w:szCs w:val="21"/>
    </w:rPr>
  </w:style>
  <w:style w:type="character" w:customStyle="1" w:styleId="222">
    <w:name w:val="Table Text Char1"/>
    <w:basedOn w:val="134"/>
    <w:link w:val="192"/>
    <w:qFormat/>
    <w:uiPriority w:val="0"/>
    <w:rPr>
      <w:rFonts w:cs="Arial"/>
      <w:snapToGrid w:val="0"/>
      <w:sz w:val="21"/>
      <w:szCs w:val="21"/>
    </w:rPr>
  </w:style>
  <w:style w:type="paragraph" w:customStyle="1" w:styleId="223">
    <w:name w:val="表格文本"/>
    <w:basedOn w:val="1"/>
    <w:qFormat/>
    <w:uiPriority w:val="0"/>
    <w:pPr>
      <w:tabs>
        <w:tab w:val="decimal" w:pos="0"/>
      </w:tabs>
      <w:autoSpaceDE w:val="0"/>
      <w:autoSpaceDN w:val="0"/>
      <w:snapToGrid/>
      <w:spacing w:before="0" w:after="0" w:line="240" w:lineRule="auto"/>
    </w:pPr>
    <w:rPr>
      <w:rFonts w:ascii="Arial" w:hAnsi="Arial" w:cs="Times New Roman"/>
      <w:kern w:val="0"/>
    </w:rPr>
  </w:style>
  <w:style w:type="character" w:customStyle="1" w:styleId="224">
    <w:name w:val="标题 1 字符"/>
    <w:basedOn w:val="134"/>
    <w:link w:val="3"/>
    <w:qFormat/>
    <w:locked/>
    <w:uiPriority w:val="0"/>
    <w:rPr>
      <w:rFonts w:ascii="Book Antiqua" w:hAnsi="Book Antiqua" w:eastAsia="黑体" w:cs="Book Antiqua"/>
      <w:b/>
      <w:bCs/>
      <w:kern w:val="2"/>
      <w:sz w:val="44"/>
      <w:szCs w:val="44"/>
    </w:rPr>
  </w:style>
  <w:style w:type="character" w:customStyle="1" w:styleId="225">
    <w:name w:val="HTML 预设格式 Char1"/>
    <w:basedOn w:val="134"/>
    <w:semiHidden/>
    <w:qFormat/>
    <w:locked/>
    <w:uiPriority w:val="9"/>
    <w:rPr>
      <w:rFonts w:ascii="Book Antiqua" w:hAnsi="Book Antiqua" w:eastAsia="黑体" w:cs="宋体"/>
      <w:b/>
      <w:sz w:val="32"/>
      <w:szCs w:val="32"/>
    </w:rPr>
  </w:style>
  <w:style w:type="character" w:customStyle="1" w:styleId="226">
    <w:name w:val="标题 4 字符"/>
    <w:basedOn w:val="134"/>
    <w:link w:val="6"/>
    <w:qFormat/>
    <w:locked/>
    <w:uiPriority w:val="0"/>
    <w:rPr>
      <w:b/>
      <w:bCs/>
      <w:kern w:val="2"/>
      <w:sz w:val="21"/>
      <w:szCs w:val="21"/>
    </w:rPr>
  </w:style>
  <w:style w:type="character" w:customStyle="1" w:styleId="227">
    <w:name w:val="标题 5 字符"/>
    <w:basedOn w:val="134"/>
    <w:link w:val="7"/>
    <w:qFormat/>
    <w:locked/>
    <w:uiPriority w:val="0"/>
    <w:rPr>
      <w:rFonts w:cs="Arial"/>
      <w:b/>
      <w:bCs/>
      <w:kern w:val="2"/>
      <w:sz w:val="28"/>
      <w:szCs w:val="28"/>
    </w:rPr>
  </w:style>
  <w:style w:type="character" w:customStyle="1" w:styleId="228">
    <w:name w:val="标题 6 字符"/>
    <w:basedOn w:val="134"/>
    <w:link w:val="8"/>
    <w:qFormat/>
    <w:locked/>
    <w:uiPriority w:val="0"/>
    <w:rPr>
      <w:rFonts w:ascii="Arial" w:hAnsi="Arial" w:eastAsia="黑体"/>
      <w:b/>
      <w:bCs/>
      <w:kern w:val="2"/>
      <w:sz w:val="21"/>
      <w:szCs w:val="21"/>
    </w:rPr>
  </w:style>
  <w:style w:type="character" w:customStyle="1" w:styleId="229">
    <w:name w:val="标题 7 字符"/>
    <w:basedOn w:val="134"/>
    <w:link w:val="9"/>
    <w:qFormat/>
    <w:locked/>
    <w:uiPriority w:val="0"/>
    <w:rPr>
      <w:rFonts w:ascii="Book Antiqua" w:hAnsi="Book Antiqua" w:eastAsia="Times New Roman" w:cs="Book Antiqua"/>
      <w:b/>
      <w:kern w:val="2"/>
      <w:sz w:val="44"/>
      <w:szCs w:val="44"/>
    </w:rPr>
  </w:style>
  <w:style w:type="character" w:customStyle="1" w:styleId="230">
    <w:name w:val="标题 8 字符"/>
    <w:basedOn w:val="134"/>
    <w:link w:val="10"/>
    <w:qFormat/>
    <w:locked/>
    <w:uiPriority w:val="0"/>
    <w:rPr>
      <w:rFonts w:ascii="Book Antiqua" w:hAnsi="Book Antiqua" w:eastAsia="黑体"/>
      <w:b/>
      <w:bCs/>
      <w:sz w:val="36"/>
      <w:szCs w:val="36"/>
      <w:lang w:eastAsia="en-US"/>
    </w:rPr>
  </w:style>
  <w:style w:type="character" w:customStyle="1" w:styleId="231">
    <w:name w:val="标题 9 字符"/>
    <w:basedOn w:val="134"/>
    <w:link w:val="11"/>
    <w:qFormat/>
    <w:locked/>
    <w:uiPriority w:val="0"/>
    <w:rPr>
      <w:rFonts w:ascii="Book Antiqua" w:hAnsi="Book Antiqua" w:eastAsia="黑体"/>
      <w:b/>
      <w:sz w:val="32"/>
      <w:szCs w:val="32"/>
    </w:rPr>
  </w:style>
  <w:style w:type="character" w:customStyle="1" w:styleId="232">
    <w:name w:val="标题 字符"/>
    <w:basedOn w:val="134"/>
    <w:link w:val="85"/>
    <w:qFormat/>
    <w:locked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33">
    <w:name w:val="文档结构图 字符"/>
    <w:basedOn w:val="134"/>
    <w:link w:val="26"/>
    <w:semiHidden/>
    <w:qFormat/>
    <w:locked/>
    <w:uiPriority w:val="0"/>
    <w:rPr>
      <w:rFonts w:cs="Arial"/>
      <w:kern w:val="2"/>
      <w:sz w:val="21"/>
      <w:szCs w:val="21"/>
      <w:shd w:val="clear" w:color="auto" w:fill="000080"/>
    </w:rPr>
  </w:style>
  <w:style w:type="character" w:customStyle="1" w:styleId="234">
    <w:name w:val="页脚 字符"/>
    <w:basedOn w:val="134"/>
    <w:link w:val="55"/>
    <w:semiHidden/>
    <w:qFormat/>
    <w:locked/>
    <w:uiPriority w:val="0"/>
    <w:rPr>
      <w:b/>
      <w:bCs/>
      <w:kern w:val="2"/>
      <w:sz w:val="2"/>
      <w:szCs w:val="2"/>
    </w:rPr>
  </w:style>
  <w:style w:type="character" w:customStyle="1" w:styleId="235">
    <w:name w:val="页眉 字符"/>
    <w:basedOn w:val="134"/>
    <w:link w:val="58"/>
    <w:semiHidden/>
    <w:qFormat/>
    <w:locked/>
    <w:uiPriority w:val="0"/>
    <w:rPr>
      <w:rFonts w:cs="Arial"/>
      <w:kern w:val="2"/>
      <w:sz w:val="2"/>
      <w:szCs w:val="2"/>
    </w:rPr>
  </w:style>
  <w:style w:type="character" w:customStyle="1" w:styleId="236">
    <w:name w:val="宏文本 字符"/>
    <w:basedOn w:val="134"/>
    <w:link w:val="2"/>
    <w:semiHidden/>
    <w:qFormat/>
    <w:locked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237">
    <w:name w:val="脚注文本 字符"/>
    <w:basedOn w:val="134"/>
    <w:link w:val="68"/>
    <w:semiHidden/>
    <w:qFormat/>
    <w:locked/>
    <w:uiPriority w:val="0"/>
    <w:rPr>
      <w:rFonts w:cs="Arial"/>
      <w:kern w:val="2"/>
      <w:sz w:val="18"/>
      <w:szCs w:val="18"/>
    </w:rPr>
  </w:style>
  <w:style w:type="character" w:customStyle="1" w:styleId="238">
    <w:name w:val="批注框文本 字符"/>
    <w:basedOn w:val="134"/>
    <w:link w:val="54"/>
    <w:semiHidden/>
    <w:qFormat/>
    <w:locked/>
    <w:uiPriority w:val="0"/>
    <w:rPr>
      <w:rFonts w:cs="Arial"/>
      <w:kern w:val="2"/>
      <w:sz w:val="18"/>
      <w:szCs w:val="18"/>
    </w:rPr>
  </w:style>
  <w:style w:type="character" w:customStyle="1" w:styleId="239">
    <w:name w:val="批注文字 字符"/>
    <w:basedOn w:val="134"/>
    <w:link w:val="28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40">
    <w:name w:val="批注主题 字符"/>
    <w:basedOn w:val="239"/>
    <w:link w:val="86"/>
    <w:semiHidden/>
    <w:qFormat/>
    <w:locked/>
    <w:uiPriority w:val="0"/>
    <w:rPr>
      <w:rFonts w:cs="Arial"/>
      <w:b/>
      <w:bCs/>
      <w:kern w:val="2"/>
      <w:sz w:val="21"/>
      <w:szCs w:val="21"/>
    </w:rPr>
  </w:style>
  <w:style w:type="character" w:customStyle="1" w:styleId="241">
    <w:name w:val="尾注文本 字符"/>
    <w:basedOn w:val="134"/>
    <w:link w:val="52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42">
    <w:name w:val="HTML 地址 字符"/>
    <w:basedOn w:val="134"/>
    <w:link w:val="41"/>
    <w:semiHidden/>
    <w:qFormat/>
    <w:locked/>
    <w:uiPriority w:val="0"/>
    <w:rPr>
      <w:rFonts w:cs="Arial"/>
      <w:i/>
      <w:iCs/>
      <w:kern w:val="2"/>
      <w:sz w:val="21"/>
      <w:szCs w:val="21"/>
    </w:rPr>
  </w:style>
  <w:style w:type="character" w:customStyle="1" w:styleId="243">
    <w:name w:val="HTML 预设格式 字符"/>
    <w:basedOn w:val="134"/>
    <w:link w:val="81"/>
    <w:semiHidden/>
    <w:qFormat/>
    <w:locked/>
    <w:uiPriority w:val="0"/>
    <w:rPr>
      <w:rFonts w:ascii="Courier New" w:hAnsi="Courier New" w:cs="Courier New"/>
      <w:kern w:val="2"/>
    </w:rPr>
  </w:style>
  <w:style w:type="character" w:customStyle="1" w:styleId="244">
    <w:name w:val="称呼 字符"/>
    <w:basedOn w:val="134"/>
    <w:link w:val="30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45">
    <w:name w:val="纯文本 字符"/>
    <w:basedOn w:val="134"/>
    <w:link w:val="45"/>
    <w:semiHidden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6">
    <w:name w:val="电子邮件签名 字符"/>
    <w:basedOn w:val="134"/>
    <w:link w:val="19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47">
    <w:name w:val="副标题 字符"/>
    <w:basedOn w:val="134"/>
    <w:link w:val="65"/>
    <w:qFormat/>
    <w:locked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248">
    <w:name w:val="结束语 字符"/>
    <w:basedOn w:val="134"/>
    <w:link w:val="32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49">
    <w:name w:val="签名 字符"/>
    <w:basedOn w:val="134"/>
    <w:link w:val="59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0">
    <w:name w:val="日期 字符"/>
    <w:basedOn w:val="134"/>
    <w:link w:val="50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1">
    <w:name w:val="信息标题 字符"/>
    <w:basedOn w:val="134"/>
    <w:link w:val="80"/>
    <w:semiHidden/>
    <w:qFormat/>
    <w:locked/>
    <w:uiPriority w:val="0"/>
    <w:rPr>
      <w:rFonts w:ascii="Arial" w:hAnsi="Arial" w:cs="Arial"/>
      <w:kern w:val="2"/>
      <w:sz w:val="21"/>
      <w:szCs w:val="21"/>
      <w:shd w:val="pct20" w:color="auto" w:fill="auto"/>
    </w:rPr>
  </w:style>
  <w:style w:type="character" w:customStyle="1" w:styleId="252">
    <w:name w:val="正文文本缩进 字符"/>
    <w:basedOn w:val="134"/>
    <w:link w:val="35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3">
    <w:name w:val="正文文本首行缩进 2 字符"/>
    <w:basedOn w:val="252"/>
    <w:link w:val="88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4">
    <w:name w:val="正文文本 2 字符"/>
    <w:basedOn w:val="134"/>
    <w:link w:val="77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5">
    <w:name w:val="正文文本 3 字符"/>
    <w:basedOn w:val="134"/>
    <w:link w:val="31"/>
    <w:semiHidden/>
    <w:qFormat/>
    <w:locked/>
    <w:uiPriority w:val="0"/>
    <w:rPr>
      <w:rFonts w:cs="Arial"/>
      <w:kern w:val="2"/>
      <w:sz w:val="16"/>
      <w:szCs w:val="16"/>
    </w:rPr>
  </w:style>
  <w:style w:type="character" w:customStyle="1" w:styleId="256">
    <w:name w:val="正文文本缩进 2 字符"/>
    <w:basedOn w:val="134"/>
    <w:link w:val="51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7">
    <w:name w:val="正文文本缩进 3 字符"/>
    <w:basedOn w:val="134"/>
    <w:link w:val="71"/>
    <w:semiHidden/>
    <w:qFormat/>
    <w:locked/>
    <w:uiPriority w:val="0"/>
    <w:rPr>
      <w:rFonts w:cs="Arial"/>
      <w:kern w:val="2"/>
      <w:sz w:val="16"/>
      <w:szCs w:val="16"/>
    </w:rPr>
  </w:style>
  <w:style w:type="character" w:customStyle="1" w:styleId="258">
    <w:name w:val="注释标题 字符"/>
    <w:basedOn w:val="134"/>
    <w:link w:val="16"/>
    <w:semiHidden/>
    <w:qFormat/>
    <w:locked/>
    <w:uiPriority w:val="0"/>
    <w:rPr>
      <w:rFonts w:cs="Arial"/>
      <w:kern w:val="2"/>
      <w:sz w:val="21"/>
      <w:szCs w:val="21"/>
    </w:rPr>
  </w:style>
  <w:style w:type="character" w:customStyle="1" w:styleId="259">
    <w:name w:val="tw4winMark"/>
    <w:qFormat/>
    <w:uiPriority w:val="9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260">
    <w:name w:val="tw4winError"/>
    <w:qFormat/>
    <w:uiPriority w:val="99"/>
    <w:rPr>
      <w:color w:val="00FF00"/>
      <w:sz w:val="40"/>
    </w:rPr>
  </w:style>
  <w:style w:type="character" w:customStyle="1" w:styleId="261">
    <w:name w:val="tw4winTerm"/>
    <w:qFormat/>
    <w:uiPriority w:val="99"/>
    <w:rPr>
      <w:color w:val="0000FF"/>
    </w:rPr>
  </w:style>
  <w:style w:type="character" w:customStyle="1" w:styleId="262">
    <w:name w:val="tw4winPopup"/>
    <w:qFormat/>
    <w:uiPriority w:val="99"/>
    <w:rPr>
      <w:color w:val="008000"/>
    </w:rPr>
  </w:style>
  <w:style w:type="character" w:customStyle="1" w:styleId="263">
    <w:name w:val="tw4winJump"/>
    <w:qFormat/>
    <w:uiPriority w:val="99"/>
    <w:rPr>
      <w:color w:val="008080"/>
    </w:rPr>
  </w:style>
  <w:style w:type="character" w:customStyle="1" w:styleId="264">
    <w:name w:val="tw4winExternal"/>
    <w:qFormat/>
    <w:uiPriority w:val="99"/>
    <w:rPr>
      <w:color w:val="808080"/>
    </w:rPr>
  </w:style>
  <w:style w:type="character" w:customStyle="1" w:styleId="265">
    <w:name w:val="tw4winInternal"/>
    <w:qFormat/>
    <w:uiPriority w:val="99"/>
    <w:rPr>
      <w:color w:val="FF0000"/>
    </w:rPr>
  </w:style>
  <w:style w:type="character" w:customStyle="1" w:styleId="266">
    <w:name w:val="DO_NOT_TRANSLATE"/>
    <w:qFormat/>
    <w:uiPriority w:val="99"/>
    <w:rPr>
      <w:color w:val="800000"/>
    </w:rPr>
  </w:style>
  <w:style w:type="paragraph" w:customStyle="1" w:styleId="267">
    <w:name w:val="Cover 4"/>
    <w:basedOn w:val="268"/>
    <w:qFormat/>
    <w:uiPriority w:val="0"/>
    <w:pPr>
      <w:spacing w:before="0" w:after="0" w:line="240" w:lineRule="auto"/>
      <w:jc w:val="both"/>
    </w:pPr>
    <w:rPr>
      <w:sz w:val="21"/>
      <w:szCs w:val="21"/>
    </w:rPr>
  </w:style>
  <w:style w:type="paragraph" w:customStyle="1" w:styleId="268">
    <w:name w:val="Cover 3"/>
    <w:basedOn w:val="1"/>
    <w:qFormat/>
    <w:uiPriority w:val="0"/>
    <w:pPr>
      <w:widowControl w:val="0"/>
      <w:topLinePunct w:val="0"/>
      <w:spacing w:before="80" w:after="80"/>
      <w:ind w:left="0"/>
    </w:pPr>
    <w:rPr>
      <w:rFonts w:ascii="Arial" w:hAnsi="Arial" w:eastAsia="黑体"/>
      <w:b/>
      <w:bCs/>
      <w:spacing w:val="-4"/>
      <w:sz w:val="22"/>
      <w:szCs w:val="22"/>
    </w:rPr>
  </w:style>
  <w:style w:type="paragraph" w:customStyle="1" w:styleId="269">
    <w:name w:val="Cover 5"/>
    <w:basedOn w:val="1"/>
    <w:qFormat/>
    <w:uiPriority w:val="0"/>
    <w:pPr>
      <w:widowControl w:val="0"/>
      <w:spacing w:before="0" w:after="0" w:line="240" w:lineRule="auto"/>
      <w:ind w:left="0"/>
    </w:pPr>
    <w:rPr>
      <w:sz w:val="18"/>
      <w:szCs w:val="18"/>
    </w:rPr>
  </w:style>
  <w:style w:type="paragraph" w:customStyle="1" w:styleId="270">
    <w:name w:val="Code"/>
    <w:basedOn w:val="1"/>
    <w:qFormat/>
    <w:uiPriority w:val="0"/>
    <w:pPr>
      <w:widowControl w:val="0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271">
    <w:name w:val="Heading1 No Number"/>
    <w:basedOn w:val="3"/>
    <w:next w:val="1"/>
    <w:qFormat/>
    <w:uiPriority w:val="0"/>
    <w:pPr>
      <w:pageBreakBefore/>
      <w:numPr>
        <w:numId w:val="0"/>
      </w:numPr>
    </w:pPr>
    <w:rPr>
      <w:rFonts w:eastAsia="宋体"/>
    </w:rPr>
  </w:style>
  <w:style w:type="paragraph" w:customStyle="1" w:styleId="272">
    <w:name w:val="Heading2 No Number"/>
    <w:basedOn w:val="4"/>
    <w:next w:val="1"/>
    <w:qFormat/>
    <w:uiPriority w:val="0"/>
    <w:pPr>
      <w:numPr>
        <w:ilvl w:val="0"/>
        <w:numId w:val="0"/>
      </w:numPr>
      <w:outlineLvl w:val="9"/>
    </w:pPr>
    <w:rPr>
      <w:rFonts w:eastAsia="Times New Roman"/>
    </w:rPr>
  </w:style>
  <w:style w:type="paragraph" w:customStyle="1" w:styleId="273">
    <w:name w:val="Heading3 No Number"/>
    <w:basedOn w:val="5"/>
    <w:next w:val="1"/>
    <w:qFormat/>
    <w:uiPriority w:val="0"/>
    <w:pPr>
      <w:numPr>
        <w:ilvl w:val="0"/>
        <w:numId w:val="0"/>
      </w:numPr>
      <w:outlineLvl w:val="9"/>
    </w:pPr>
    <w:rPr>
      <w:rFonts w:eastAsia="Times New Roman" w:cs="Book Antiqua"/>
      <w:sz w:val="26"/>
    </w:rPr>
  </w:style>
  <w:style w:type="paragraph" w:customStyle="1" w:styleId="274">
    <w:name w:val="Heading4 No Number"/>
    <w:basedOn w:val="1"/>
    <w:semiHidden/>
    <w:qFormat/>
    <w:uiPriority w:val="0"/>
    <w:pPr>
      <w:keepNext/>
      <w:spacing w:before="200"/>
    </w:pPr>
    <w:rPr>
      <w:b/>
      <w:bCs/>
      <w:spacing w:val="-4"/>
    </w:rPr>
  </w:style>
  <w:style w:type="paragraph" w:customStyle="1" w:styleId="275">
    <w:name w:val="About This Chapter"/>
    <w:basedOn w:val="1"/>
    <w:next w:val="1"/>
    <w:qFormat/>
    <w:uiPriority w:val="0"/>
    <w:pPr>
      <w:keepNext/>
      <w:keepLines/>
      <w:spacing w:before="600" w:after="560"/>
      <w:ind w:left="0"/>
      <w:outlineLvl w:val="1"/>
    </w:pPr>
    <w:rPr>
      <w:rFonts w:ascii="Book Antiqua" w:hAnsi="Book Antiqua" w:cs="Book Antiqua"/>
      <w:b/>
      <w:bCs/>
      <w:kern w:val="0"/>
      <w:sz w:val="36"/>
      <w:szCs w:val="36"/>
      <w:lang w:eastAsia="en-US"/>
    </w:rPr>
  </w:style>
  <w:style w:type="paragraph" w:customStyle="1" w:styleId="276">
    <w:name w:val="Table Note"/>
    <w:basedOn w:val="1"/>
    <w:qFormat/>
    <w:uiPriority w:val="0"/>
    <w:pPr>
      <w:keepLines/>
      <w:spacing w:before="80" w:after="80"/>
      <w:ind w:left="805" w:leftChars="805"/>
    </w:pPr>
    <w:rPr>
      <w:color w:val="000000"/>
      <w:kern w:val="0"/>
      <w:sz w:val="18"/>
      <w:szCs w:val="18"/>
    </w:rPr>
  </w:style>
  <w:style w:type="paragraph" w:customStyle="1" w:styleId="277">
    <w:name w:val="Contents"/>
    <w:basedOn w:val="271"/>
    <w:qFormat/>
    <w:uiPriority w:val="0"/>
    <w:pPr>
      <w:outlineLvl w:val="9"/>
    </w:pPr>
    <w:rPr>
      <w:rFonts w:eastAsia="黑体"/>
    </w:rPr>
  </w:style>
  <w:style w:type="paragraph" w:customStyle="1" w:styleId="278">
    <w:name w:val="Item Step in Table"/>
    <w:qFormat/>
    <w:uiPriority w:val="0"/>
    <w:pPr>
      <w:numPr>
        <w:ilvl w:val="0"/>
        <w:numId w:val="19"/>
      </w:numPr>
      <w:topLinePunct/>
      <w:spacing w:before="80" w:after="80" w:line="240" w:lineRule="atLeast"/>
    </w:pPr>
    <w:rPr>
      <w:rFonts w:ascii="Times New Roman" w:hAnsi="Times New Roman" w:eastAsia="宋体" w:cs="Arial"/>
      <w:sz w:val="21"/>
      <w:szCs w:val="22"/>
      <w:lang w:val="en-US" w:eastAsia="zh-CN" w:bidi="ar-SA"/>
    </w:rPr>
  </w:style>
  <w:style w:type="paragraph" w:customStyle="1" w:styleId="279">
    <w:name w:val="End"/>
    <w:basedOn w:val="1"/>
    <w:qFormat/>
    <w:uiPriority w:val="0"/>
    <w:pPr>
      <w:spacing w:after="400"/>
    </w:pPr>
    <w:rPr>
      <w:b/>
    </w:rPr>
  </w:style>
  <w:style w:type="paragraph" w:customStyle="1" w:styleId="280">
    <w:name w:val="样式1"/>
    <w:basedOn w:val="279"/>
    <w:semiHidden/>
    <w:qFormat/>
    <w:uiPriority w:val="0"/>
    <w:rPr>
      <w:b w:val="0"/>
    </w:rPr>
  </w:style>
  <w:style w:type="paragraph" w:customStyle="1" w:styleId="281">
    <w:name w:val="Notes Text List in Table"/>
    <w:qFormat/>
    <w:uiPriority w:val="0"/>
    <w:pPr>
      <w:numPr>
        <w:ilvl w:val="0"/>
        <w:numId w:val="20"/>
      </w:numPr>
      <w:adjustRightInd w:val="0"/>
      <w:snapToGrid w:val="0"/>
      <w:spacing w:before="40" w:after="80" w:line="200" w:lineRule="atLeast"/>
    </w:pPr>
    <w:rPr>
      <w:rFonts w:ascii="Times New Roman" w:hAnsi="Times New Roman"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282">
    <w:name w:val="Cover 2"/>
    <w:qFormat/>
    <w:uiPriority w:val="0"/>
    <w:pPr>
      <w:adjustRightInd w:val="0"/>
      <w:snapToGrid w:val="0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283">
    <w:name w:val="Outline"/>
    <w:basedOn w:val="1"/>
    <w:qFormat/>
    <w:uiPriority w:val="0"/>
    <w:rPr>
      <w:i/>
      <w:color w:val="0000FF"/>
    </w:rPr>
  </w:style>
  <w:style w:type="paragraph" w:customStyle="1" w:styleId="284">
    <w:name w:val="Item list Text TD"/>
    <w:basedOn w:val="187"/>
    <w:qFormat/>
    <w:uiPriority w:val="0"/>
    <w:pPr>
      <w:ind w:left="2126"/>
    </w:pPr>
    <w:rPr>
      <w:spacing w:val="-1"/>
    </w:rPr>
  </w:style>
  <w:style w:type="paragraph" w:customStyle="1" w:styleId="285">
    <w:name w:val="Sub Item List Text TD"/>
    <w:basedOn w:val="187"/>
    <w:qFormat/>
    <w:uiPriority w:val="0"/>
    <w:pPr>
      <w:ind w:left="2410"/>
    </w:pPr>
    <w:rPr>
      <w:spacing w:val="-1"/>
    </w:rPr>
  </w:style>
  <w:style w:type="table" w:customStyle="1" w:styleId="286">
    <w:name w:val="table"/>
    <w:basedOn w:val="133"/>
    <w:qFormat/>
    <w:uiPriority w:val="0"/>
    <w:rPr>
      <w:rFonts w:eastAsia="Times New Roman"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paragraph" w:customStyle="1" w:styleId="287">
    <w:name w:val="Command"/>
    <w:qFormat/>
    <w:uiPriority w:val="0"/>
    <w:pPr>
      <w:spacing w:before="160" w:after="160"/>
    </w:pPr>
    <w:rPr>
      <w:rFonts w:ascii="Arial" w:hAnsi="Arial" w:eastAsia="黑体" w:cs="Arial"/>
      <w:sz w:val="21"/>
      <w:szCs w:val="21"/>
      <w:lang w:val="en-US" w:eastAsia="zh-CN" w:bidi="ar-SA"/>
    </w:rPr>
  </w:style>
  <w:style w:type="character" w:customStyle="1" w:styleId="288">
    <w:name w:val="command parameter"/>
    <w:qFormat/>
    <w:uiPriority w:val="0"/>
    <w:rPr>
      <w:rFonts w:ascii="Arial" w:hAnsi="Arial" w:eastAsia="宋体"/>
      <w:i/>
      <w:color w:val="auto"/>
      <w:sz w:val="21"/>
      <w:szCs w:val="21"/>
    </w:rPr>
  </w:style>
  <w:style w:type="character" w:customStyle="1" w:styleId="289">
    <w:name w:val="脚注文本 Char1"/>
    <w:semiHidden/>
    <w:qFormat/>
    <w:uiPriority w:val="0"/>
    <w:rPr>
      <w:rFonts w:ascii="Arial" w:hAnsi="Arial"/>
      <w:b/>
      <w:sz w:val="21"/>
    </w:rPr>
  </w:style>
  <w:style w:type="paragraph" w:customStyle="1" w:styleId="290">
    <w:name w:val="图样式"/>
    <w:basedOn w:val="1"/>
    <w:semiHidden/>
    <w:qFormat/>
    <w:uiPriority w:val="0"/>
    <w:pPr>
      <w:keepNext/>
      <w:topLinePunct w:val="0"/>
      <w:autoSpaceDE w:val="0"/>
      <w:autoSpaceDN w:val="0"/>
      <w:snapToGrid/>
      <w:spacing w:before="80" w:after="80" w:line="360" w:lineRule="auto"/>
      <w:ind w:left="0"/>
      <w:jc w:val="center"/>
    </w:pPr>
    <w:rPr>
      <w:rFonts w:cs="Times New Roman"/>
      <w:kern w:val="0"/>
      <w:szCs w:val="20"/>
    </w:rPr>
  </w:style>
  <w:style w:type="paragraph" w:customStyle="1" w:styleId="29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2">
    <w:name w:val="表格题注"/>
    <w:basedOn w:val="22"/>
    <w:qFormat/>
    <w:uiPriority w:val="0"/>
    <w:pPr>
      <w:widowControl w:val="0"/>
      <w:adjustRightInd/>
      <w:snapToGrid/>
      <w:spacing w:before="0" w:after="0" w:line="300" w:lineRule="auto"/>
      <w:jc w:val="both"/>
    </w:pPr>
  </w:style>
  <w:style w:type="paragraph" w:customStyle="1" w:styleId="293">
    <w:name w:val="修订1"/>
    <w:hidden/>
    <w:semiHidden/>
    <w:qFormat/>
    <w:uiPriority w:val="99"/>
    <w:rPr>
      <w:rFonts w:ascii="Times New Roman" w:hAnsi="Times New Roman" w:eastAsia="宋体" w:cs="Arial"/>
      <w:snapToGrid w:val="0"/>
      <w:kern w:val="2"/>
      <w:sz w:val="24"/>
      <w:szCs w:val="24"/>
      <w:lang w:val="en-US" w:eastAsia="zh-CN" w:bidi="ar-SA"/>
    </w:rPr>
  </w:style>
  <w:style w:type="character" w:customStyle="1" w:styleId="294">
    <w:name w:val="command keywords"/>
    <w:semiHidden/>
    <w:qFormat/>
    <w:uiPriority w:val="0"/>
    <w:rPr>
      <w:rFonts w:ascii="Arial" w:hAnsi="Arial" w:eastAsia="宋体"/>
      <w:b/>
      <w:color w:val="auto"/>
      <w:sz w:val="21"/>
      <w:szCs w:val="21"/>
    </w:rPr>
  </w:style>
  <w:style w:type="paragraph" w:customStyle="1" w:styleId="295">
    <w:name w:val="Item List Text in Table"/>
    <w:basedOn w:val="1"/>
    <w:qFormat/>
    <w:uiPriority w:val="0"/>
    <w:pPr>
      <w:widowControl w:val="0"/>
      <w:spacing w:before="80" w:after="80"/>
    </w:pPr>
    <w:rPr>
      <w:rFonts w:cs="Times New Roman"/>
      <w:snapToGrid w:val="0"/>
      <w:color w:val="000000"/>
      <w:kern w:val="0"/>
    </w:rPr>
  </w:style>
  <w:style w:type="paragraph" w:customStyle="1" w:styleId="296">
    <w:name w:val="Item Step + 海绿"/>
    <w:basedOn w:val="170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0E1E6-02E7-4B61-9E6E-29649AAA4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Technloogies Co.,Ltd.</Company>
  <Pages>5</Pages>
  <Words>588</Words>
  <Characters>1292</Characters>
  <Lines>24</Lines>
  <Paragraphs>6</Paragraphs>
  <TotalTime>50</TotalTime>
  <ScaleCrop>false</ScaleCrop>
  <LinksUpToDate>false</LinksUpToDate>
  <CharactersWithSpaces>1394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2017-04-07T16:07:00Z</dcterms:created>
  <dc:creator>c43158</dc:creator>
  <cp:lastModifiedBy>Treasure</cp:lastModifiedBy>
  <cp:lastPrinted>2008-10-31T10:11:00Z</cp:lastPrinted>
  <dcterms:modified xsi:type="dcterms:W3CDTF">2025-07-30T09:47:03Z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Version">
    <vt:lpwstr>Issue 1.00 Confidential</vt:lpwstr>
  </property>
  <property fmtid="{D5CDD505-2E9C-101B-9397-08002B2CF9AE}" pid="3" name="BOM">
    <vt:lpwstr>31XXXXXX</vt:lpwstr>
  </property>
  <property fmtid="{D5CDD505-2E9C-101B-9397-08002B2CF9AE}" pid="4" name="ManualName">
    <vt:lpwstr>Configuration Guide</vt:lpwstr>
  </property>
  <property fmtid="{D5CDD505-2E9C-101B-9397-08002B2CF9AE}" pid="5" name="ProprietaryDeclaration">
    <vt:lpwstr>Huawei Technologies Proprietary</vt:lpwstr>
  </property>
  <property fmtid="{D5CDD505-2E9C-101B-9397-08002B2CF9AE}" pid="6" name="ReleaseDate">
    <vt:lpwstr>March 2005</vt:lpwstr>
  </property>
  <property fmtid="{D5CDD505-2E9C-101B-9397-08002B2CF9AE}" pid="7" name="ProductVersion">
    <vt:lpwstr>V100R001</vt:lpwstr>
  </property>
  <property fmtid="{D5CDD505-2E9C-101B-9397-08002B2CF9AE}" pid="8" name="ProductName">
    <vt:lpwstr>OptiX Metro XXX Terminal STM-1</vt:lpwstr>
  </property>
  <property fmtid="{D5CDD505-2E9C-101B-9397-08002B2CF9AE}" pid="9" name="TemplateVersion">
    <vt:lpwstr>V0.12</vt:lpwstr>
  </property>
  <property fmtid="{D5CDD505-2E9C-101B-9397-08002B2CF9AE}" pid="10" name="slevel">
    <vt:lpwstr>5</vt:lpwstr>
  </property>
  <property fmtid="{D5CDD505-2E9C-101B-9397-08002B2CF9AE}" pid="11" name="slevelui">
    <vt:lpwstr>0</vt:lpwstr>
  </property>
  <property fmtid="{D5CDD505-2E9C-101B-9397-08002B2CF9AE}" pid="12" name="_ms_pID_725343">
    <vt:lpwstr>(5)W5kurio9f80wazQSi+wpKblc03U46z06zivlymrcTb+Bgh1quMsFBblvx4O+VXuNO9gDzzzqDIQpIcCHYTqPbXesvCG0YVoiAbt7+hRazT2uylkDf8nhSCCI0kXzbkQO65WWNXb+8A0Qy3yS7cm28Dgad2xHE+KOJNGpu4tbtqc+hO4svuTB6AkMCBsbyHLpzRgDM3KFH2nmwopUGvdxaWt6N8UWqWn8YEcbMSvjA/bFZdtD</vt:lpwstr>
  </property>
  <property fmtid="{D5CDD505-2E9C-101B-9397-08002B2CF9AE}" pid="13" name="_ms_pID_7253431">
    <vt:lpwstr>HEJ7QlJWth2bjJVmyG3ioaqBisee0H3p76Ob0u/Rpt/9r2mtHLF34j9mttAdPkUj4jIOswLKPJelHrCRCbJcp8mHO/QPpKvEDxei7u+7z2/YwsfuRiZ1x8HHDsr4bhNl+VGTyFVp9CTJIN6giAspEo3Y6tlWOnFu4hlB+2TjCz3uUuqlzV7CSWWDPWf5Vv8V5m/HdXLPn/RhNnJAdQKsr5sUG7vBLcqJwzqWFJtRdQPfsO68</vt:lpwstr>
  </property>
  <property fmtid="{D5CDD505-2E9C-101B-9397-08002B2CF9AE}" pid="14" name="_ms_pID_7253432">
    <vt:lpwstr>bYx8JuM1koODFBPBBLIypZ3carU97CVu/KMxZPf4mV+YrdJdJUKGS/RpPSgun02kj2mlq6zYCKAY3vv7Dfwr3wD3fbG15M6nlCNYjn28rZ1lrB6N7ulELbw5FuIT/Prdj8CzFIMg1W61BI4Zm1ZkOSfqbiLzgxPyYmaSuLmUTBubWzLxeGPAGKTCMttneRFrfZHI6EfUJz3kwvgGr9s7Fm6Ug1YDa1HnM5BDHTYjFl8tW7Jd</vt:lpwstr>
  </property>
  <property fmtid="{D5CDD505-2E9C-101B-9397-08002B2CF9AE}" pid="15" name="_new_ms_pID_72543">
    <vt:lpwstr>(3)2jraKPmqCKBoSTvSyly7q6EmD1HlnFpYk3qTxZ2/nxjVnwjk+KRbnWOAuPUkZhq1g4Bz05HC_x000d_
2xbza23/cAZZ/Tefnj+rxOGz25839NAxkpOT/NPwB8akpQEjHjWiMELDwg30p3uYVCKsZFr/_x000d_
iBJVQGCovlrwgRLdIe1X9n92TZAuI3oZnKmXlACX+/pukYMfxV7Yc/sGhc6qQ2tW6s2MqWXz_x000d_
pR2UPTka4hYC9aiUur</vt:lpwstr>
  </property>
  <property fmtid="{D5CDD505-2E9C-101B-9397-08002B2CF9AE}" pid="16" name="_new_ms_pID_72543_00">
    <vt:lpwstr>_new_ms_pID_72543</vt:lpwstr>
  </property>
  <property fmtid="{D5CDD505-2E9C-101B-9397-08002B2CF9AE}" pid="17" name="_new_ms_pID_725431">
    <vt:lpwstr>wtVSYjgn0XR0Imi56FF+bs5toUG+uv880l8S4bG5pw05lTVK1Du47S_x000d_
tp4CDOngcHCdPYOOWPWyBU9mzLWyb5zmLabGy2VzlDJv1bl/qJ73Bk0MAH0xEWI5O7Ej3KYe_x000d_
n6su8tGNFrGwZP3qchg4Quy/V8mW0/GbiYqgq+K8YKa9jnM2lHF2G4XxCm6WJ+ylx9+XX5Sg_x000d_
9tViAJ145AmVI1+ODpfVZj2SDfIEDnOdqBtP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Vxka9B/W+55g4lg1AcKaanjubWHkHkdFbAL9_x000d_
K031iHQN</vt:lpwstr>
  </property>
  <property fmtid="{D5CDD505-2E9C-101B-9397-08002B2CF9AE}" pid="20" name="_new_ms_pID_725432_00">
    <vt:lpwstr>_new_ms_pID_725432</vt:lpwstr>
  </property>
  <property fmtid="{D5CDD505-2E9C-101B-9397-08002B2CF9AE}" pid="21" name="_2015_ms_pID_725343">
    <vt:lpwstr>(3)ak3T2uFw2KFo2L1UvNuTU0tnAwi1MpaM7j24oaLWnLgEBc88FuNC+M6pv3hChW03t7eVOYoE
s+G25HcfJv24thZVoc1lhytOsihaadDnoz/GbTgRIV7XnuNNhE5tTxbOam7IR2lIjPFCq1CR
TrdRsLBs44cFF/YMFFRE6ksNmbHpkBrxg4gw7F5/cCrjnq6j4ugCSq3Q0Vo2HXicyS5sNcij
3CVEKPGHNX8AgJSPdf</vt:lpwstr>
  </property>
  <property fmtid="{D5CDD505-2E9C-101B-9397-08002B2CF9AE}" pid="22" name="_2015_ms_pID_7253431">
    <vt:lpwstr>Mmzqs8j0YsD1COjnP1G7INbAySA3ErxmRNiX0KV5mOtzCj4/DGjgTk
3rLS6O8f+wzyiRA5rmeQqFz4yWLScf3bsjXZrouEnqx4ooLSDvHOYWNx/yAau1S1Ibp+ONMG
XEbcm+K1DNQeELkW9j0aRlJapIrscoSzLB+B8qzEbIaDCkB7olixuCG1j5HDb3ZCtV6K4Fmx
p6uMFeMbJuPnHf4K8LM1EtB0uZ6WmS1LjvH1</vt:lpwstr>
  </property>
  <property fmtid="{D5CDD505-2E9C-101B-9397-08002B2CF9AE}" pid="23" name="_2015_ms_pID_7253432">
    <vt:lpwstr>ug==</vt:lpwstr>
  </property>
  <property fmtid="{D5CDD505-2E9C-101B-9397-08002B2CF9AE}" pid="24" name="KSOProductBuildVer">
    <vt:lpwstr>2052-12.1.0.21915</vt:lpwstr>
  </property>
  <property fmtid="{D5CDD505-2E9C-101B-9397-08002B2CF9AE}" pid="25" name="ICV">
    <vt:lpwstr>202692E261F7467CA23146DB6F5183B6_13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1743408874</vt:lpwstr>
  </property>
  <property fmtid="{D5CDD505-2E9C-101B-9397-08002B2CF9AE}" pid="30" name="KSOTemplateDocerSaveRecord">
    <vt:lpwstr>eyJoZGlkIjoiYzZkNzQ4ZWFiZmQ4NTRhOWRkZTk3YTMwMjlmMmZhYmUiLCJ1c2VySWQiOiIxMzY1Nzg2MTg2In0=</vt:lpwstr>
  </property>
</Properties>
</file>